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0c58d" w14:textId="c00c5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2012 жылғы 2 қыркүйектегі № 294 "Тұрғын үй көмегін көрсету мөлшерін және тәртібін анықтау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2012 жылғы 30 шілдедегі № 52 шешімі. Қостанай облысының Әділет департаментінде 2012 жылғы 8 тамызда № 9-12-197 тіркелді. Күші жойылды - Қостанай облысы Қарабалық ауданы мәслихатының 2014 жылғы 31 қазандағы № 283 шешімімен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Қарабалық ауданы мәслихатының 31.10.2014 </w:t>
      </w:r>
      <w:r>
        <w:rPr>
          <w:rFonts w:ascii="Times New Roman"/>
          <w:b w:val="false"/>
          <w:i w:val="false"/>
          <w:color w:val="ff0000"/>
          <w:sz w:val="28"/>
        </w:rPr>
        <w:t>№ 283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>, "Тұрғын үй қатынастары туралы" Қазақстан Республикасының 1997 жылғы 16 сәуірдегі Заңының </w:t>
      </w:r>
      <w:r>
        <w:rPr>
          <w:rFonts w:ascii="Times New Roman"/>
          <w:b w:val="false"/>
          <w:i w:val="false"/>
          <w:color w:val="000000"/>
          <w:sz w:val="28"/>
        </w:rPr>
        <w:t>97-бабына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Мәслихаттың "Тұрғын үй көмегін көрсету мөлшерін және тәртібін анықтау туралы" 2010 жылғы 2 қыркүйектегі № 294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9-12-145 нөмірімен тіркелген, 2010 жылғы 21 қазанда "Айна" аудандық газетінде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мәслихаттың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 тараудың </w:t>
      </w:r>
      <w:r>
        <w:rPr>
          <w:rFonts w:ascii="Times New Roman"/>
          <w:b w:val="false"/>
          <w:i w:val="false"/>
          <w:color w:val="000000"/>
          <w:sz w:val="28"/>
        </w:rPr>
        <w:t>15-тармағы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"15. Жол берілетін шекті шығыстың үлесі қосынды табыстан 10 пайыз мөлшерінде белгіленеді.".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 күнінен кейін күнтізбелік он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 сессия төрағасы                М. Агдавлетов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 хатшысы               А. Тюлюбаев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"Қарабалық ауданының жұмыспен қамту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әлеуметтік бағдарламалар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Т. Салмина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