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61b5" w14:textId="3346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15 желтоқсандағы № 420 "Қарабалық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2012 жылғы 4 желтоқсандағы № 79 шешімі. Қостанай облысының Әділет департаментінде 2012 жылғы 6 желтоқсанда № 3911 тіркелді. Қолданылу мерзімінің аяқталуына байланысты күші жойылды - (Қостанай облысы Қарабалық ауданы мәслихатының 2013 жылғы 2 мамырдағы № 2-20/61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Қарабалық ауданы мәслихатының 02.05.2013 № 2-20/61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"Қарабалық ауданының 2012-2014 жылдарға арналған аудандық бюджеті туралы" 2011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9-12-172 нөмірімен тіркелген, 2012 жылғы 5 қаңтарда "Айна"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2012-2014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2631633,4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601426,8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11022,3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37750,0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1981434,3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2641852,0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68556,0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71270,0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2714,0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960,0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960,0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-79734,6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79734,6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Агдавлетов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Н. Бодня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 шешіміне 1-қосымша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33"/>
        <w:gridCol w:w="493"/>
        <w:gridCol w:w="8313"/>
        <w:gridCol w:w="19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2631633,4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601426,8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283327,0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283327,0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183354,0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183354,0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104148,0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56089,0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3573,0</w:t>
            </w:r>
          </w:p>
        </w:tc>
      </w:tr>
      <w:tr>
        <w:trPr>
          <w:trHeight w:val="4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4350,8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4350,8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11022,3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1532,2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5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7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12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4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6801,1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6801,1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36496,0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35668,0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1981434,3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1981434,3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1981434,3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733"/>
        <w:gridCol w:w="713"/>
        <w:gridCol w:w="7353"/>
        <w:gridCol w:w="19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2641852,0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119775,0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119775,0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17595,5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жүйесiн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1223420,1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18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20514,0</w:t>
            </w:r>
          </w:p>
        </w:tc>
      </w:tr>
      <w:tr>
        <w:trPr>
          <w:trHeight w:val="19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1070232,5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керi алып келудi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1066835,5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1009640,5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44321,0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19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мөлшерін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46925,6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жеткiзу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844329,0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801748,0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801748,0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677777,0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118013,4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39458,6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39458,6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43127,0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25156,8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9326,8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 сенiмдiлiгiн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7978,3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653"/>
        <w:gridCol w:w="733"/>
        <w:gridCol w:w="7373"/>
        <w:gridCol w:w="19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-79734,6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693"/>
        <w:gridCol w:w="693"/>
        <w:gridCol w:w="735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33"/>
        <w:gridCol w:w="333"/>
        <w:gridCol w:w="8253"/>
        <w:gridCol w:w="19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 шешіміне 2-қосымша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кент, ауыл, (село),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округтерінің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"/>
        <w:gridCol w:w="653"/>
        <w:gridCol w:w="693"/>
        <w:gridCol w:w="9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 ұлғайту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ұйымдарын қолдау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 ұлғайту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аппараттары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