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b0da" w14:textId="6d4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"Қарасу ауданының 2012-2014 жылдарға арналған аудандық бюджеті туралы" мәслихаттың 2011 жылғы 21 желтоқсандағы № 407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9 ақпандағы № 9 шешімі. Қостанай облысы Қарасу ауданының Әділет басқармасында 2012 жылғы 16 ақпанда № 9-13-144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2012 - 2014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аудандық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2740 741,0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568680,0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2168578,0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2764970,5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16902,0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19416,0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-41131,5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41131,5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аудан бюджетінде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14778,0 мың теңге сомасында эпизоотикаға қарсы іс-шараларды өткізуге.";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М. Жүргімбеков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Биркель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 №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013"/>
        <w:gridCol w:w="25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2740741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513"/>
        <w:gridCol w:w="6057"/>
        <w:gridCol w:w="259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2764970,5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637149,3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94408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495763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46978,3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-41131,5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9 ақпандағы № 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4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2012-2014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25"/>
        <w:gridCol w:w="836"/>
        <w:gridCol w:w="767"/>
        <w:gridCol w:w="4145"/>
        <w:gridCol w:w="1658"/>
        <w:gridCol w:w="1498"/>
        <w:gridCol w:w="18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бойынша: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"Иличьев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