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b65f" w14:textId="5d2b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қоғамдық жұмыстарды ұйымдастыру туралы</w:t>
      </w:r>
    </w:p>
    <w:p>
      <w:pPr>
        <w:spacing w:after="0"/>
        <w:ind w:left="0"/>
        <w:jc w:val="both"/>
      </w:pPr>
      <w:r>
        <w:rPr>
          <w:rFonts w:ascii="Times New Roman"/>
          <w:b w:val="false"/>
          <w:i w:val="false"/>
          <w:color w:val="000000"/>
          <w:sz w:val="28"/>
        </w:rPr>
        <w:t>Қостанай облысы Қарасу ауданы әкімдігінің 2012 жылғы 15 ақпандағы № 64 қаулысы. Қостанай облысы Қарасу ауданының Әділет басқармасында 2012 жылғы 5 наурызда № 9-13-146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Қарасу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көлемi және нақты жағдайлары, 2012 жылға арналған қоғамдық жұмыстарға қатысатын жұмыссыздардың еңбегiне төленетiн ақының мөлшерi бекiтiлсiн.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нақты орындалған жұмыстар үшiн айлық жалақының ең төменгi мөлшерiнің 1,5 мөлшерiнде жергiлiктi бюджет қаражаты есебiнен жүргiзiлсiн.</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қолданыстағы заңнамасымен белгiленген мөлшерде әлеуметтiк салықты төлеуге және Мемлекеттiк әлеуметтiк сақтандыру қорына әлеуметтiк аударымдарға, жыл сайынғы ақылы еңбек демалысының пайдаланылмаған күндерi үшiн өтемақы төлемдерiне, қоғамдық жұмыстарға қатысатын жұмыссыздарға тиесiлi жалақы есептеу және төлеу бойынша екiншi деңгейдегi банктердiң қызметтерiне комиссиялық сыйақы төлеуге арналған шығындар жергiлiктi бюджет қаражаты есебiнен өтелуi белгiленсiн.</w:t>
      </w:r>
      <w:r>
        <w:br/>
      </w:r>
      <w:r>
        <w:rPr>
          <w:rFonts w:ascii="Times New Roman"/>
          <w:b w:val="false"/>
          <w:i w:val="false"/>
          <w:color w:val="000000"/>
          <w:sz w:val="28"/>
        </w:rPr>
        <w:t>
</w:t>
      </w:r>
      <w:r>
        <w:rPr>
          <w:rFonts w:ascii="Times New Roman"/>
          <w:b w:val="false"/>
          <w:i w:val="false"/>
          <w:color w:val="000000"/>
          <w:sz w:val="28"/>
        </w:rPr>
        <w:t>
      4. Қоғамдық жұмыстардың ұйымдастырылуы "Қарасу ауданының жұмыспен қамту және әлеуметтiк бағдарламалар бөлiмi" мемлекеттiк мекемесi және </w:t>
      </w:r>
      <w:r>
        <w:rPr>
          <w:rFonts w:ascii="Times New Roman"/>
          <w:b w:val="false"/>
          <w:i w:val="false"/>
          <w:color w:val="000000"/>
          <w:sz w:val="28"/>
        </w:rPr>
        <w:t>тiзбеде</w:t>
      </w:r>
      <w:r>
        <w:rPr>
          <w:rFonts w:ascii="Times New Roman"/>
          <w:b w:val="false"/>
          <w:i w:val="false"/>
          <w:color w:val="000000"/>
          <w:sz w:val="28"/>
        </w:rPr>
        <w:t xml:space="preserve"> белгiленген ұйымдар арасында, қолданыстағы заңнамаға сәйкес жасалған қоғамдық жұмыстарды орындау шартында көрсетiлген жағдайларда жүргiзiлсiн.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Қарасу ауданы әкімінің орынбасары Б.Б. Уәлиевке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кейiн күнтiзбелiк он күн өткен соң қолданысқа енгiзiледi.</w:t>
      </w:r>
    </w:p>
    <w:bookmarkEnd w:id="1"/>
    <w:p>
      <w:pPr>
        <w:spacing w:after="0"/>
        <w:ind w:left="0"/>
        <w:jc w:val="both"/>
      </w:pPr>
      <w:r>
        <w:rPr>
          <w:rFonts w:ascii="Times New Roman"/>
          <w:b w:val="false"/>
          <w:i/>
          <w:color w:val="000000"/>
          <w:sz w:val="28"/>
        </w:rPr>
        <w:t>      Қарасу</w:t>
      </w:r>
      <w:r>
        <w:br/>
      </w:r>
      <w:r>
        <w:rPr>
          <w:rFonts w:ascii="Times New Roman"/>
          <w:b w:val="false"/>
          <w:i w:val="false"/>
          <w:color w:val="000000"/>
          <w:sz w:val="28"/>
        </w:rPr>
        <w:t>
</w:t>
      </w:r>
      <w:r>
        <w:rPr>
          <w:rFonts w:ascii="Times New Roman"/>
          <w:b w:val="false"/>
          <w:i/>
          <w:color w:val="000000"/>
          <w:sz w:val="28"/>
        </w:rPr>
        <w:t>      ауданының әкімі                            А. Сейфуллин</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"Қарасу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 Е. Ерменова</w:t>
      </w:r>
    </w:p>
    <w:bookmarkStart w:name="z8"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15 ақпандағы    </w:t>
      </w:r>
      <w:r>
        <w:br/>
      </w:r>
      <w:r>
        <w:rPr>
          <w:rFonts w:ascii="Times New Roman"/>
          <w:b w:val="false"/>
          <w:i w:val="false"/>
          <w:color w:val="000000"/>
          <w:sz w:val="28"/>
        </w:rPr>
        <w:t xml:space="preserve">
№ 64 қаулысымен бекітілген  </w:t>
      </w:r>
    </w:p>
    <w:bookmarkEnd w:id="2"/>
    <w:p>
      <w:pPr>
        <w:spacing w:after="0"/>
        <w:ind w:left="0"/>
        <w:jc w:val="left"/>
      </w:pPr>
      <w:r>
        <w:rPr>
          <w:rFonts w:ascii="Times New Roman"/>
          <w:b/>
          <w:i w:val="false"/>
          <w:color w:val="000000"/>
        </w:rPr>
        <w:t xml:space="preserve"> Ұйымдардың тiзбесi, қоғамдық жұмыстардың түрлерi,</w:t>
      </w:r>
      <w:r>
        <w:br/>
      </w:r>
      <w:r>
        <w:rPr>
          <w:rFonts w:ascii="Times New Roman"/>
          <w:b/>
          <w:i w:val="false"/>
          <w:color w:val="000000"/>
        </w:rPr>
        <w:t>
көлемi және нақты жағдайлары, 2012 жылға арналған</w:t>
      </w:r>
      <w:r>
        <w:br/>
      </w:r>
      <w:r>
        <w:rPr>
          <w:rFonts w:ascii="Times New Roman"/>
          <w:b/>
          <w:i w:val="false"/>
          <w:color w:val="000000"/>
        </w:rPr>
        <w:t>
қоғамдық жұмыстарға қатысатын жұмыссыздардың</w:t>
      </w:r>
      <w:r>
        <w:br/>
      </w:r>
      <w:r>
        <w:rPr>
          <w:rFonts w:ascii="Times New Roman"/>
          <w:b/>
          <w:i w:val="false"/>
          <w:color w:val="000000"/>
        </w:rPr>
        <w:t>
еңбегiне төленетiн ақының мөлшерi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2624"/>
        <w:gridCol w:w="2732"/>
        <w:gridCol w:w="1869"/>
        <w:gridCol w:w="1567"/>
        <w:gridCol w:w="2625"/>
      </w:tblGrid>
      <w:tr>
        <w:trPr>
          <w:trHeight w:val="8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w:t>
            </w:r>
            <w:r>
              <w:rPr>
                <w:rFonts w:ascii="Times New Roman"/>
                <w:b w:val="false"/>
                <w:i w:val="false"/>
                <w:color w:val="000000"/>
                <w:sz w:val="20"/>
              </w:rPr>
              <w:t>атауы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түрлерi</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көлемдері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w:t>
            </w:r>
            <w:r>
              <w:rPr>
                <w:rFonts w:ascii="Times New Roman"/>
                <w:b w:val="false"/>
                <w:i w:val="false"/>
                <w:color w:val="000000"/>
                <w:sz w:val="20"/>
              </w:rPr>
              <w:t>төлеу</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жағдайлары</w:t>
            </w:r>
          </w:p>
        </w:tc>
      </w:tr>
      <w:tr>
        <w:trPr>
          <w:trHeight w:val="26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r>
              <w:br/>
            </w:r>
            <w:r>
              <w:rPr>
                <w:rFonts w:ascii="Times New Roman"/>
                <w:b w:val="false"/>
                <w:i w:val="false"/>
                <w:color w:val="000000"/>
                <w:sz w:val="20"/>
              </w:rPr>
              <w:t>
</w:t>
            </w:r>
            <w:r>
              <w:rPr>
                <w:rFonts w:ascii="Times New Roman"/>
                <w:b w:val="false"/>
                <w:i w:val="false"/>
                <w:color w:val="000000"/>
                <w:sz w:val="20"/>
              </w:rPr>
              <w:t>ауылдық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арам</w:t>
            </w:r>
            <w:r>
              <w:br/>
            </w:r>
            <w:r>
              <w:rPr>
                <w:rFonts w:ascii="Times New Roman"/>
                <w:b w:val="false"/>
                <w:i w:val="false"/>
                <w:color w:val="000000"/>
                <w:sz w:val="20"/>
              </w:rPr>
              <w:t>
</w:t>
            </w:r>
            <w:r>
              <w:rPr>
                <w:rFonts w:ascii="Times New Roman"/>
                <w:b w:val="false"/>
                <w:i w:val="false"/>
                <w:color w:val="000000"/>
                <w:sz w:val="20"/>
              </w:rPr>
              <w:t>шөп пен</w:t>
            </w:r>
            <w:r>
              <w:br/>
            </w:r>
            <w:r>
              <w:rPr>
                <w:rFonts w:ascii="Times New Roman"/>
                <w:b w:val="false"/>
                <w:i w:val="false"/>
                <w:color w:val="000000"/>
                <w:sz w:val="20"/>
              </w:rPr>
              <w:t>
</w:t>
            </w:r>
            <w:r>
              <w:rPr>
                <w:rFonts w:ascii="Times New Roman"/>
                <w:b w:val="false"/>
                <w:i w:val="false"/>
                <w:color w:val="000000"/>
                <w:sz w:val="20"/>
              </w:rPr>
              <w:t>ағашты</w:t>
            </w:r>
            <w:r>
              <w:br/>
            </w:r>
            <w:r>
              <w:rPr>
                <w:rFonts w:ascii="Times New Roman"/>
                <w:b w:val="false"/>
                <w:i w:val="false"/>
                <w:color w:val="000000"/>
                <w:sz w:val="20"/>
              </w:rPr>
              <w:t>
</w:t>
            </w:r>
            <w:r>
              <w:rPr>
                <w:rFonts w:ascii="Times New Roman"/>
                <w:b w:val="false"/>
                <w:i w:val="false"/>
                <w:color w:val="000000"/>
                <w:sz w:val="20"/>
              </w:rPr>
              <w:t>баулау,</w:t>
            </w:r>
            <w:r>
              <w:br/>
            </w:r>
            <w:r>
              <w:rPr>
                <w:rFonts w:ascii="Times New Roman"/>
                <w:b w:val="false"/>
                <w:i w:val="false"/>
                <w:color w:val="000000"/>
                <w:sz w:val="20"/>
              </w:rPr>
              <w:t>
</w:t>
            </w:r>
            <w:r>
              <w:rPr>
                <w:rFonts w:ascii="Times New Roman"/>
                <w:b w:val="false"/>
                <w:i w:val="false"/>
                <w:color w:val="000000"/>
                <w:sz w:val="20"/>
              </w:rPr>
              <w:t>100 ағаш,</w:t>
            </w:r>
            <w:r>
              <w:br/>
            </w:r>
            <w:r>
              <w:rPr>
                <w:rFonts w:ascii="Times New Roman"/>
                <w:b w:val="false"/>
                <w:i w:val="false"/>
                <w:color w:val="000000"/>
                <w:sz w:val="20"/>
              </w:rPr>
              <w:t>
</w:t>
            </w:r>
            <w:r>
              <w:rPr>
                <w:rFonts w:ascii="Times New Roman"/>
                <w:b w:val="false"/>
                <w:i w:val="false"/>
                <w:color w:val="000000"/>
                <w:sz w:val="20"/>
              </w:rPr>
              <w:t>355 шаршы</w:t>
            </w:r>
            <w:r>
              <w:br/>
            </w:r>
            <w:r>
              <w:rPr>
                <w:rFonts w:ascii="Times New Roman"/>
                <w:b w:val="false"/>
                <w:i w:val="false"/>
                <w:color w:val="000000"/>
                <w:sz w:val="20"/>
              </w:rPr>
              <w:t>
</w:t>
            </w:r>
            <w:r>
              <w:rPr>
                <w:rFonts w:ascii="Times New Roman"/>
                <w:b w:val="false"/>
                <w:i w:val="false"/>
                <w:color w:val="000000"/>
                <w:sz w:val="20"/>
              </w:rPr>
              <w:t>метр, 100</w:t>
            </w:r>
            <w:r>
              <w:br/>
            </w:r>
            <w:r>
              <w:rPr>
                <w:rFonts w:ascii="Times New Roman"/>
                <w:b w:val="false"/>
                <w:i w:val="false"/>
                <w:color w:val="000000"/>
                <w:sz w:val="20"/>
              </w:rPr>
              <w:t>
</w:t>
            </w:r>
            <w:r>
              <w:rPr>
                <w:rFonts w:ascii="Times New Roman"/>
                <w:b w:val="false"/>
                <w:i w:val="false"/>
                <w:color w:val="000000"/>
                <w:sz w:val="20"/>
              </w:rPr>
              <w:t>дана, 1045</w:t>
            </w:r>
            <w:r>
              <w:br/>
            </w:r>
            <w:r>
              <w:rPr>
                <w:rFonts w:ascii="Times New Roman"/>
                <w:b w:val="false"/>
                <w:i w:val="false"/>
                <w:color w:val="000000"/>
                <w:sz w:val="20"/>
              </w:rPr>
              <w:t>
</w:t>
            </w:r>
            <w:r>
              <w:rPr>
                <w:rFonts w:ascii="Times New Roman"/>
                <w:b w:val="false"/>
                <w:i w:val="false"/>
                <w:color w:val="000000"/>
                <w:sz w:val="20"/>
              </w:rPr>
              <w:t>шаршы 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w:t>
            </w:r>
            <w:r>
              <w:br/>
            </w:r>
            <w:r>
              <w:rPr>
                <w:rFonts w:ascii="Times New Roman"/>
                <w:b w:val="false"/>
                <w:i w:val="false"/>
                <w:color w:val="000000"/>
                <w:sz w:val="20"/>
              </w:rPr>
              <w:t>
</w:t>
            </w:r>
            <w:r>
              <w:rPr>
                <w:rFonts w:ascii="Times New Roman"/>
                <w:b w:val="false"/>
                <w:i w:val="false"/>
                <w:color w:val="000000"/>
                <w:sz w:val="20"/>
              </w:rPr>
              <w:t>ауылдық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тонна,</w:t>
            </w:r>
            <w:r>
              <w:br/>
            </w:r>
            <w:r>
              <w:rPr>
                <w:rFonts w:ascii="Times New Roman"/>
                <w:b w:val="false"/>
                <w:i w:val="false"/>
                <w:color w:val="000000"/>
                <w:sz w:val="20"/>
              </w:rPr>
              <w:t>
</w:t>
            </w:r>
            <w:r>
              <w:rPr>
                <w:rFonts w:ascii="Times New Roman"/>
                <w:b w:val="false"/>
                <w:i w:val="false"/>
                <w:color w:val="000000"/>
                <w:sz w:val="20"/>
              </w:rPr>
              <w:t>1500 ағаш</w:t>
            </w:r>
            <w:r>
              <w:br/>
            </w:r>
            <w:r>
              <w:rPr>
                <w:rFonts w:ascii="Times New Roman"/>
                <w:b w:val="false"/>
                <w:i w:val="false"/>
                <w:color w:val="000000"/>
                <w:sz w:val="20"/>
              </w:rPr>
              <w:t>
</w:t>
            </w:r>
            <w:r>
              <w:rPr>
                <w:rFonts w:ascii="Times New Roman"/>
                <w:b w:val="false"/>
                <w:i w:val="false"/>
                <w:color w:val="000000"/>
                <w:sz w:val="20"/>
              </w:rPr>
              <w:t>мен гүл,</w:t>
            </w:r>
            <w:r>
              <w:br/>
            </w:r>
            <w:r>
              <w:rPr>
                <w:rFonts w:ascii="Times New Roman"/>
                <w:b w:val="false"/>
                <w:i w:val="false"/>
                <w:color w:val="000000"/>
                <w:sz w:val="20"/>
              </w:rPr>
              <w:t>
</w:t>
            </w:r>
            <w:r>
              <w:rPr>
                <w:rFonts w:ascii="Times New Roman"/>
                <w:b w:val="false"/>
                <w:i w:val="false"/>
                <w:color w:val="000000"/>
                <w:sz w:val="20"/>
              </w:rPr>
              <w:t>10 гүлзар,</w:t>
            </w:r>
            <w:r>
              <w:br/>
            </w:r>
            <w:r>
              <w:rPr>
                <w:rFonts w:ascii="Times New Roman"/>
                <w:b w:val="false"/>
                <w:i w:val="false"/>
                <w:color w:val="000000"/>
                <w:sz w:val="20"/>
              </w:rPr>
              <w:t>
</w:t>
            </w:r>
            <w:r>
              <w:rPr>
                <w:rFonts w:ascii="Times New Roman"/>
                <w:b w:val="false"/>
                <w:i w:val="false"/>
                <w:color w:val="000000"/>
                <w:sz w:val="20"/>
              </w:rPr>
              <w:t>617,7</w:t>
            </w:r>
            <w:r>
              <w:br/>
            </w:r>
            <w:r>
              <w:rPr>
                <w:rFonts w:ascii="Times New Roman"/>
                <w:b w:val="false"/>
                <w:i w:val="false"/>
                <w:color w:val="000000"/>
                <w:sz w:val="20"/>
              </w:rPr>
              <w:t>
</w:t>
            </w:r>
            <w:r>
              <w:rPr>
                <w:rFonts w:ascii="Times New Roman"/>
                <w:b w:val="false"/>
                <w:i w:val="false"/>
                <w:color w:val="000000"/>
                <w:sz w:val="20"/>
              </w:rPr>
              <w:t>шаршы 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22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w:t>
            </w:r>
            <w:r>
              <w:br/>
            </w:r>
            <w:r>
              <w:rPr>
                <w:rFonts w:ascii="Times New Roman"/>
                <w:b w:val="false"/>
                <w:i w:val="false"/>
                <w:color w:val="000000"/>
                <w:sz w:val="20"/>
              </w:rPr>
              <w:t>
</w:t>
            </w:r>
            <w:r>
              <w:rPr>
                <w:rFonts w:ascii="Times New Roman"/>
                <w:b w:val="false"/>
                <w:i w:val="false"/>
                <w:color w:val="000000"/>
                <w:sz w:val="20"/>
              </w:rPr>
              <w:t>ауылы 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ағаш,</w:t>
            </w:r>
            <w:r>
              <w:br/>
            </w:r>
            <w:r>
              <w:rPr>
                <w:rFonts w:ascii="Times New Roman"/>
                <w:b w:val="false"/>
                <w:i w:val="false"/>
                <w:color w:val="000000"/>
                <w:sz w:val="20"/>
              </w:rPr>
              <w:t>
</w:t>
            </w:r>
            <w:r>
              <w:rPr>
                <w:rFonts w:ascii="Times New Roman"/>
                <w:b w:val="false"/>
                <w:i w:val="false"/>
                <w:color w:val="000000"/>
                <w:sz w:val="20"/>
              </w:rPr>
              <w:t>4 гүлзар,</w:t>
            </w:r>
            <w:r>
              <w:br/>
            </w:r>
            <w:r>
              <w:rPr>
                <w:rFonts w:ascii="Times New Roman"/>
                <w:b w:val="false"/>
                <w:i w:val="false"/>
                <w:color w:val="000000"/>
                <w:sz w:val="20"/>
              </w:rPr>
              <w:t>
</w:t>
            </w:r>
            <w:r>
              <w:rPr>
                <w:rFonts w:ascii="Times New Roman"/>
                <w:b w:val="false"/>
                <w:i w:val="false"/>
                <w:color w:val="000000"/>
                <w:sz w:val="20"/>
              </w:rPr>
              <w:t>43100</w:t>
            </w:r>
            <w:r>
              <w:br/>
            </w:r>
            <w:r>
              <w:rPr>
                <w:rFonts w:ascii="Times New Roman"/>
                <w:b w:val="false"/>
                <w:i w:val="false"/>
                <w:color w:val="000000"/>
                <w:sz w:val="20"/>
              </w:rPr>
              <w:t>
</w:t>
            </w:r>
            <w:r>
              <w:rPr>
                <w:rFonts w:ascii="Times New Roman"/>
                <w:b w:val="false"/>
                <w:i w:val="false"/>
                <w:color w:val="000000"/>
                <w:sz w:val="20"/>
              </w:rPr>
              <w:t>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18 тонна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21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ауылдық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ағаш,</w:t>
            </w:r>
            <w:r>
              <w:br/>
            </w:r>
            <w:r>
              <w:rPr>
                <w:rFonts w:ascii="Times New Roman"/>
                <w:b w:val="false"/>
                <w:i w:val="false"/>
                <w:color w:val="000000"/>
                <w:sz w:val="20"/>
              </w:rPr>
              <w:t>
</w:t>
            </w:r>
            <w:r>
              <w:rPr>
                <w:rFonts w:ascii="Times New Roman"/>
                <w:b w:val="false"/>
                <w:i w:val="false"/>
                <w:color w:val="000000"/>
                <w:sz w:val="20"/>
              </w:rPr>
              <w:t>86270</w:t>
            </w:r>
            <w:r>
              <w:br/>
            </w:r>
            <w:r>
              <w:rPr>
                <w:rFonts w:ascii="Times New Roman"/>
                <w:b w:val="false"/>
                <w:i w:val="false"/>
                <w:color w:val="000000"/>
                <w:sz w:val="20"/>
              </w:rPr>
              <w:t>
</w:t>
            </w:r>
            <w:r>
              <w:rPr>
                <w:rFonts w:ascii="Times New Roman"/>
                <w:b w:val="false"/>
                <w:i w:val="false"/>
                <w:color w:val="000000"/>
                <w:sz w:val="20"/>
              </w:rPr>
              <w:t>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1600 құма</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2 арка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w:t>
            </w:r>
            <w:r>
              <w:br/>
            </w:r>
            <w:r>
              <w:rPr>
                <w:rFonts w:ascii="Times New Roman"/>
                <w:b w:val="false"/>
                <w:i w:val="false"/>
                <w:color w:val="000000"/>
                <w:sz w:val="20"/>
              </w:rPr>
              <w:t>
</w:t>
            </w:r>
            <w:r>
              <w:rPr>
                <w:rFonts w:ascii="Times New Roman"/>
                <w:b w:val="false"/>
                <w:i w:val="false"/>
                <w:color w:val="000000"/>
                <w:sz w:val="20"/>
              </w:rPr>
              <w:t>ауылдық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ағаш,</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гүлзар,</w:t>
            </w:r>
            <w:r>
              <w:br/>
            </w:r>
            <w:r>
              <w:rPr>
                <w:rFonts w:ascii="Times New Roman"/>
                <w:b w:val="false"/>
                <w:i w:val="false"/>
                <w:color w:val="000000"/>
                <w:sz w:val="20"/>
              </w:rPr>
              <w:t>
</w:t>
            </w:r>
            <w:r>
              <w:rPr>
                <w:rFonts w:ascii="Times New Roman"/>
                <w:b w:val="false"/>
                <w:i w:val="false"/>
                <w:color w:val="000000"/>
                <w:sz w:val="20"/>
              </w:rPr>
              <w:t>1 тонна,</w:t>
            </w:r>
            <w:r>
              <w:br/>
            </w:r>
            <w:r>
              <w:rPr>
                <w:rFonts w:ascii="Times New Roman"/>
                <w:b w:val="false"/>
                <w:i w:val="false"/>
                <w:color w:val="000000"/>
                <w:sz w:val="20"/>
              </w:rPr>
              <w:t>
</w:t>
            </w:r>
            <w:r>
              <w:rPr>
                <w:rFonts w:ascii="Times New Roman"/>
                <w:b w:val="false"/>
                <w:i w:val="false"/>
                <w:color w:val="000000"/>
                <w:sz w:val="20"/>
              </w:rPr>
              <w:t>245210</w:t>
            </w:r>
            <w:r>
              <w:br/>
            </w:r>
            <w:r>
              <w:rPr>
                <w:rFonts w:ascii="Times New Roman"/>
                <w:b w:val="false"/>
                <w:i w:val="false"/>
                <w:color w:val="000000"/>
                <w:sz w:val="20"/>
              </w:rPr>
              <w:t>
</w:t>
            </w:r>
            <w:r>
              <w:rPr>
                <w:rFonts w:ascii="Times New Roman"/>
                <w:b w:val="false"/>
                <w:i w:val="false"/>
                <w:color w:val="000000"/>
                <w:sz w:val="20"/>
              </w:rPr>
              <w:t>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5 арка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w:t>
            </w:r>
            <w:r>
              <w:br/>
            </w:r>
            <w:r>
              <w:rPr>
                <w:rFonts w:ascii="Times New Roman"/>
                <w:b w:val="false"/>
                <w:i w:val="false"/>
                <w:color w:val="000000"/>
                <w:sz w:val="20"/>
              </w:rPr>
              <w:t>
</w:t>
            </w:r>
            <w:r>
              <w:rPr>
                <w:rFonts w:ascii="Times New Roman"/>
                <w:b w:val="false"/>
                <w:i w:val="false"/>
                <w:color w:val="000000"/>
                <w:sz w:val="20"/>
              </w:rPr>
              <w:t>ауылдық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ағаш,</w:t>
            </w:r>
            <w:r>
              <w:br/>
            </w:r>
            <w:r>
              <w:rPr>
                <w:rFonts w:ascii="Times New Roman"/>
                <w:b w:val="false"/>
                <w:i w:val="false"/>
                <w:color w:val="000000"/>
                <w:sz w:val="20"/>
              </w:rPr>
              <w:t>
</w:t>
            </w:r>
            <w:r>
              <w:rPr>
                <w:rFonts w:ascii="Times New Roman"/>
                <w:b w:val="false"/>
                <w:i w:val="false"/>
                <w:color w:val="000000"/>
                <w:sz w:val="20"/>
              </w:rPr>
              <w:t>20 гүл</w:t>
            </w:r>
            <w:r>
              <w:br/>
            </w:r>
            <w:r>
              <w:rPr>
                <w:rFonts w:ascii="Times New Roman"/>
                <w:b w:val="false"/>
                <w:i w:val="false"/>
                <w:color w:val="000000"/>
                <w:sz w:val="20"/>
              </w:rPr>
              <w:t>
</w:t>
            </w:r>
            <w:r>
              <w:rPr>
                <w:rFonts w:ascii="Times New Roman"/>
                <w:b w:val="false"/>
                <w:i w:val="false"/>
                <w:color w:val="000000"/>
                <w:sz w:val="20"/>
              </w:rPr>
              <w:t>бұтағы,</w:t>
            </w:r>
            <w:r>
              <w:br/>
            </w:r>
            <w:r>
              <w:rPr>
                <w:rFonts w:ascii="Times New Roman"/>
                <w:b w:val="false"/>
                <w:i w:val="false"/>
                <w:color w:val="000000"/>
                <w:sz w:val="20"/>
              </w:rPr>
              <w:t>
</w:t>
            </w:r>
            <w:r>
              <w:rPr>
                <w:rFonts w:ascii="Times New Roman"/>
                <w:b w:val="false"/>
                <w:i w:val="false"/>
                <w:color w:val="000000"/>
                <w:sz w:val="20"/>
              </w:rPr>
              <w:t>7 тонна,</w:t>
            </w:r>
            <w:r>
              <w:br/>
            </w:r>
            <w:r>
              <w:rPr>
                <w:rFonts w:ascii="Times New Roman"/>
                <w:b w:val="false"/>
                <w:i w:val="false"/>
                <w:color w:val="000000"/>
                <w:sz w:val="20"/>
              </w:rPr>
              <w:t>
</w:t>
            </w:r>
            <w:r>
              <w:rPr>
                <w:rFonts w:ascii="Times New Roman"/>
                <w:b w:val="false"/>
                <w:i w:val="false"/>
                <w:color w:val="000000"/>
                <w:sz w:val="20"/>
              </w:rPr>
              <w:t>4978 шаршы</w:t>
            </w:r>
            <w:r>
              <w:br/>
            </w:r>
            <w:r>
              <w:rPr>
                <w:rFonts w:ascii="Times New Roman"/>
                <w:b w:val="false"/>
                <w:i w:val="false"/>
                <w:color w:val="000000"/>
                <w:sz w:val="20"/>
              </w:rPr>
              <w:t>
</w:t>
            </w:r>
            <w:r>
              <w:rPr>
                <w:rFonts w:ascii="Times New Roman"/>
                <w:b w:val="false"/>
                <w:i w:val="false"/>
                <w:color w:val="000000"/>
                <w:sz w:val="20"/>
              </w:rPr>
              <w:t>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11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тонна,</w:t>
            </w:r>
            <w:r>
              <w:br/>
            </w:r>
            <w:r>
              <w:rPr>
                <w:rFonts w:ascii="Times New Roman"/>
                <w:b w:val="false"/>
                <w:i w:val="false"/>
                <w:color w:val="000000"/>
                <w:sz w:val="20"/>
              </w:rPr>
              <w:t>
</w:t>
            </w:r>
            <w:r>
              <w:rPr>
                <w:rFonts w:ascii="Times New Roman"/>
                <w:b w:val="false"/>
                <w:i w:val="false"/>
                <w:color w:val="000000"/>
                <w:sz w:val="20"/>
              </w:rPr>
              <w:t>2000 гүл,</w:t>
            </w:r>
            <w:r>
              <w:br/>
            </w:r>
            <w:r>
              <w:rPr>
                <w:rFonts w:ascii="Times New Roman"/>
                <w:b w:val="false"/>
                <w:i w:val="false"/>
                <w:color w:val="000000"/>
                <w:sz w:val="20"/>
              </w:rPr>
              <w:t>
</w:t>
            </w:r>
            <w:r>
              <w:rPr>
                <w:rFonts w:ascii="Times New Roman"/>
                <w:b w:val="false"/>
                <w:i w:val="false"/>
                <w:color w:val="000000"/>
                <w:sz w:val="20"/>
              </w:rPr>
              <w:t>2 тонна,</w:t>
            </w:r>
            <w:r>
              <w:br/>
            </w:r>
            <w:r>
              <w:rPr>
                <w:rFonts w:ascii="Times New Roman"/>
                <w:b w:val="false"/>
                <w:i w:val="false"/>
                <w:color w:val="000000"/>
                <w:sz w:val="20"/>
              </w:rPr>
              <w:t>
</w:t>
            </w:r>
            <w:r>
              <w:rPr>
                <w:rFonts w:ascii="Times New Roman"/>
                <w:b w:val="false"/>
                <w:i w:val="false"/>
                <w:color w:val="000000"/>
                <w:sz w:val="20"/>
              </w:rPr>
              <w:t>169250</w:t>
            </w:r>
            <w:r>
              <w:br/>
            </w:r>
            <w:r>
              <w:rPr>
                <w:rFonts w:ascii="Times New Roman"/>
                <w:b w:val="false"/>
                <w:i w:val="false"/>
                <w:color w:val="000000"/>
                <w:sz w:val="20"/>
              </w:rPr>
              <w:t>
</w:t>
            </w:r>
            <w:r>
              <w:rPr>
                <w:rFonts w:ascii="Times New Roman"/>
                <w:b w:val="false"/>
                <w:i w:val="false"/>
                <w:color w:val="000000"/>
                <w:sz w:val="20"/>
              </w:rPr>
              <w:t>шаршы 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21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w:t>
            </w:r>
            <w:r>
              <w:br/>
            </w:r>
            <w:r>
              <w:rPr>
                <w:rFonts w:ascii="Times New Roman"/>
                <w:b w:val="false"/>
                <w:i w:val="false"/>
                <w:color w:val="000000"/>
                <w:sz w:val="20"/>
              </w:rPr>
              <w:t>
</w:t>
            </w:r>
            <w:r>
              <w:rPr>
                <w:rFonts w:ascii="Times New Roman"/>
                <w:b w:val="false"/>
                <w:i w:val="false"/>
                <w:color w:val="000000"/>
                <w:sz w:val="20"/>
              </w:rPr>
              <w:t>ауылы 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r>
              <w:br/>
            </w:r>
            <w:r>
              <w:rPr>
                <w:rFonts w:ascii="Times New Roman"/>
                <w:b w:val="false"/>
                <w:i w:val="false"/>
                <w:color w:val="000000"/>
                <w:sz w:val="20"/>
              </w:rPr>
              <w:t>
</w:t>
            </w:r>
            <w:r>
              <w:rPr>
                <w:rFonts w:ascii="Times New Roman"/>
                <w:b w:val="false"/>
                <w:i w:val="false"/>
                <w:color w:val="000000"/>
                <w:sz w:val="20"/>
              </w:rPr>
              <w:t>2 гүлзар,</w:t>
            </w:r>
            <w:r>
              <w:br/>
            </w:r>
            <w:r>
              <w:rPr>
                <w:rFonts w:ascii="Times New Roman"/>
                <w:b w:val="false"/>
                <w:i w:val="false"/>
                <w:color w:val="000000"/>
                <w:sz w:val="20"/>
              </w:rPr>
              <w:t>
</w:t>
            </w:r>
            <w:r>
              <w:rPr>
                <w:rFonts w:ascii="Times New Roman"/>
                <w:b w:val="false"/>
                <w:i w:val="false"/>
                <w:color w:val="000000"/>
                <w:sz w:val="20"/>
              </w:rPr>
              <w:t>6690 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6 есік,</w:t>
            </w:r>
            <w:r>
              <w:br/>
            </w:r>
            <w:r>
              <w:rPr>
                <w:rFonts w:ascii="Times New Roman"/>
                <w:b w:val="false"/>
                <w:i w:val="false"/>
                <w:color w:val="000000"/>
                <w:sz w:val="20"/>
              </w:rPr>
              <w:t>
</w:t>
            </w:r>
            <w:r>
              <w:rPr>
                <w:rFonts w:ascii="Times New Roman"/>
                <w:b w:val="false"/>
                <w:i w:val="false"/>
                <w:color w:val="000000"/>
                <w:sz w:val="20"/>
              </w:rPr>
              <w:t>10 терезе,</w:t>
            </w:r>
            <w:r>
              <w:br/>
            </w:r>
            <w:r>
              <w:rPr>
                <w:rFonts w:ascii="Times New Roman"/>
                <w:b w:val="false"/>
                <w:i w:val="false"/>
                <w:color w:val="000000"/>
                <w:sz w:val="20"/>
              </w:rPr>
              <w:t>
</w:t>
            </w:r>
            <w:r>
              <w:rPr>
                <w:rFonts w:ascii="Times New Roman"/>
                <w:b w:val="false"/>
                <w:i w:val="false"/>
                <w:color w:val="000000"/>
                <w:sz w:val="20"/>
              </w:rPr>
              <w:t>256 шаршы</w:t>
            </w:r>
            <w:r>
              <w:br/>
            </w:r>
            <w:r>
              <w:rPr>
                <w:rFonts w:ascii="Times New Roman"/>
                <w:b w:val="false"/>
                <w:i w:val="false"/>
                <w:color w:val="000000"/>
                <w:sz w:val="20"/>
              </w:rPr>
              <w:t>
</w:t>
            </w:r>
            <w:r>
              <w:rPr>
                <w:rFonts w:ascii="Times New Roman"/>
                <w:b w:val="false"/>
                <w:i w:val="false"/>
                <w:color w:val="000000"/>
                <w:sz w:val="20"/>
              </w:rPr>
              <w:t>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23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w:t>
            </w:r>
            <w:r>
              <w:br/>
            </w:r>
            <w:r>
              <w:rPr>
                <w:rFonts w:ascii="Times New Roman"/>
                <w:b w:val="false"/>
                <w:i w:val="false"/>
                <w:color w:val="000000"/>
                <w:sz w:val="20"/>
              </w:rPr>
              <w:t>
</w:t>
            </w:r>
            <w:r>
              <w:rPr>
                <w:rFonts w:ascii="Times New Roman"/>
                <w:b w:val="false"/>
                <w:i w:val="false"/>
                <w:color w:val="000000"/>
                <w:sz w:val="20"/>
              </w:rPr>
              <w:t>ауылдық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дана,</w:t>
            </w:r>
            <w:r>
              <w:br/>
            </w:r>
            <w:r>
              <w:rPr>
                <w:rFonts w:ascii="Times New Roman"/>
                <w:b w:val="false"/>
                <w:i w:val="false"/>
                <w:color w:val="000000"/>
                <w:sz w:val="20"/>
              </w:rPr>
              <w:t>
</w:t>
            </w:r>
            <w:r>
              <w:rPr>
                <w:rFonts w:ascii="Times New Roman"/>
                <w:b w:val="false"/>
                <w:i w:val="false"/>
                <w:color w:val="000000"/>
                <w:sz w:val="20"/>
              </w:rPr>
              <w:t>1450</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594005</w:t>
            </w:r>
            <w:r>
              <w:br/>
            </w:r>
            <w:r>
              <w:rPr>
                <w:rFonts w:ascii="Times New Roman"/>
                <w:b w:val="false"/>
                <w:i w:val="false"/>
                <w:color w:val="000000"/>
                <w:sz w:val="20"/>
              </w:rPr>
              <w:t>
</w:t>
            </w:r>
            <w:r>
              <w:rPr>
                <w:rFonts w:ascii="Times New Roman"/>
                <w:b w:val="false"/>
                <w:i w:val="false"/>
                <w:color w:val="000000"/>
                <w:sz w:val="20"/>
              </w:rPr>
              <w:t>шаршы 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21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w:t>
            </w:r>
            <w:r>
              <w:br/>
            </w:r>
            <w:r>
              <w:rPr>
                <w:rFonts w:ascii="Times New Roman"/>
                <w:b w:val="false"/>
                <w:i w:val="false"/>
                <w:color w:val="000000"/>
                <w:sz w:val="20"/>
              </w:rPr>
              <w:t>
</w:t>
            </w:r>
            <w:r>
              <w:rPr>
                <w:rFonts w:ascii="Times New Roman"/>
                <w:b w:val="false"/>
                <w:i w:val="false"/>
                <w:color w:val="000000"/>
                <w:sz w:val="20"/>
              </w:rPr>
              <w:t>ауылы 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ағаш,</w:t>
            </w:r>
            <w:r>
              <w:br/>
            </w:r>
            <w:r>
              <w:rPr>
                <w:rFonts w:ascii="Times New Roman"/>
                <w:b w:val="false"/>
                <w:i w:val="false"/>
                <w:color w:val="000000"/>
                <w:sz w:val="20"/>
              </w:rPr>
              <w:t>
</w:t>
            </w:r>
            <w:r>
              <w:rPr>
                <w:rFonts w:ascii="Times New Roman"/>
                <w:b w:val="false"/>
                <w:i w:val="false"/>
                <w:color w:val="000000"/>
                <w:sz w:val="20"/>
              </w:rPr>
              <w:t>30 гүлзар,</w:t>
            </w:r>
            <w:r>
              <w:br/>
            </w:r>
            <w:r>
              <w:rPr>
                <w:rFonts w:ascii="Times New Roman"/>
                <w:b w:val="false"/>
                <w:i w:val="false"/>
                <w:color w:val="000000"/>
                <w:sz w:val="20"/>
              </w:rPr>
              <w:t>
</w:t>
            </w:r>
            <w:r>
              <w:rPr>
                <w:rFonts w:ascii="Times New Roman"/>
                <w:b w:val="false"/>
                <w:i w:val="false"/>
                <w:color w:val="000000"/>
                <w:sz w:val="20"/>
              </w:rPr>
              <w:t>1944 шаршы</w:t>
            </w:r>
            <w:r>
              <w:br/>
            </w:r>
            <w:r>
              <w:rPr>
                <w:rFonts w:ascii="Times New Roman"/>
                <w:b w:val="false"/>
                <w:i w:val="false"/>
                <w:color w:val="000000"/>
                <w:sz w:val="20"/>
              </w:rPr>
              <w:t>
</w:t>
            </w:r>
            <w:r>
              <w:rPr>
                <w:rFonts w:ascii="Times New Roman"/>
                <w:b w:val="false"/>
                <w:i w:val="false"/>
                <w:color w:val="000000"/>
                <w:sz w:val="20"/>
              </w:rPr>
              <w:t>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22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w:t>
            </w:r>
            <w:r>
              <w:br/>
            </w:r>
            <w:r>
              <w:rPr>
                <w:rFonts w:ascii="Times New Roman"/>
                <w:b w:val="false"/>
                <w:i w:val="false"/>
                <w:color w:val="000000"/>
                <w:sz w:val="20"/>
              </w:rPr>
              <w:t>
</w:t>
            </w:r>
            <w:r>
              <w:rPr>
                <w:rFonts w:ascii="Times New Roman"/>
                <w:b w:val="false"/>
                <w:i w:val="false"/>
                <w:color w:val="000000"/>
                <w:sz w:val="20"/>
              </w:rPr>
              <w:t>ауылдық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баған,</w:t>
            </w:r>
            <w:r>
              <w:br/>
            </w:r>
            <w:r>
              <w:rPr>
                <w:rFonts w:ascii="Times New Roman"/>
                <w:b w:val="false"/>
                <w:i w:val="false"/>
                <w:color w:val="000000"/>
                <w:sz w:val="20"/>
              </w:rPr>
              <w:t>
</w:t>
            </w:r>
            <w:r>
              <w:rPr>
                <w:rFonts w:ascii="Times New Roman"/>
                <w:b w:val="false"/>
                <w:i w:val="false"/>
                <w:color w:val="000000"/>
                <w:sz w:val="20"/>
              </w:rPr>
              <w:t>300 ағаш,</w:t>
            </w:r>
            <w:r>
              <w:br/>
            </w:r>
            <w:r>
              <w:rPr>
                <w:rFonts w:ascii="Times New Roman"/>
                <w:b w:val="false"/>
                <w:i w:val="false"/>
                <w:color w:val="000000"/>
                <w:sz w:val="20"/>
              </w:rPr>
              <w:t>
</w:t>
            </w:r>
            <w:r>
              <w:rPr>
                <w:rFonts w:ascii="Times New Roman"/>
                <w:b w:val="false"/>
                <w:i w:val="false"/>
                <w:color w:val="000000"/>
                <w:sz w:val="20"/>
              </w:rPr>
              <w:t>1 тонна,</w:t>
            </w:r>
            <w:r>
              <w:br/>
            </w:r>
            <w:r>
              <w:rPr>
                <w:rFonts w:ascii="Times New Roman"/>
                <w:b w:val="false"/>
                <w:i w:val="false"/>
                <w:color w:val="000000"/>
                <w:sz w:val="20"/>
              </w:rPr>
              <w:t>
</w:t>
            </w:r>
            <w:r>
              <w:rPr>
                <w:rFonts w:ascii="Times New Roman"/>
                <w:b w:val="false"/>
                <w:i w:val="false"/>
                <w:color w:val="000000"/>
                <w:sz w:val="20"/>
              </w:rPr>
              <w:t>2 тонна,</w:t>
            </w:r>
            <w:r>
              <w:br/>
            </w:r>
            <w:r>
              <w:rPr>
                <w:rFonts w:ascii="Times New Roman"/>
                <w:b w:val="false"/>
                <w:i w:val="false"/>
                <w:color w:val="000000"/>
                <w:sz w:val="20"/>
              </w:rPr>
              <w:t>
</w:t>
            </w:r>
            <w:r>
              <w:rPr>
                <w:rFonts w:ascii="Times New Roman"/>
                <w:b w:val="false"/>
                <w:i w:val="false"/>
                <w:color w:val="000000"/>
                <w:sz w:val="20"/>
              </w:rPr>
              <w:t>210257</w:t>
            </w:r>
            <w:r>
              <w:br/>
            </w:r>
            <w:r>
              <w:rPr>
                <w:rFonts w:ascii="Times New Roman"/>
                <w:b w:val="false"/>
                <w:i w:val="false"/>
                <w:color w:val="000000"/>
                <w:sz w:val="20"/>
              </w:rPr>
              <w:t>
</w:t>
            </w:r>
            <w:r>
              <w:rPr>
                <w:rFonts w:ascii="Times New Roman"/>
                <w:b w:val="false"/>
                <w:i w:val="false"/>
                <w:color w:val="000000"/>
                <w:sz w:val="20"/>
              </w:rPr>
              <w:t>шаршы 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21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метр,</w:t>
            </w:r>
            <w:r>
              <w:br/>
            </w:r>
            <w:r>
              <w:rPr>
                <w:rFonts w:ascii="Times New Roman"/>
                <w:b w:val="false"/>
                <w:i w:val="false"/>
                <w:color w:val="000000"/>
                <w:sz w:val="20"/>
              </w:rPr>
              <w:t>
</w:t>
            </w:r>
            <w:r>
              <w:rPr>
                <w:rFonts w:ascii="Times New Roman"/>
                <w:b w:val="false"/>
                <w:i w:val="false"/>
                <w:color w:val="000000"/>
                <w:sz w:val="20"/>
              </w:rPr>
              <w:t>110 ағаш,</w:t>
            </w:r>
            <w:r>
              <w:br/>
            </w:r>
            <w:r>
              <w:rPr>
                <w:rFonts w:ascii="Times New Roman"/>
                <w:b w:val="false"/>
                <w:i w:val="false"/>
                <w:color w:val="000000"/>
                <w:sz w:val="20"/>
              </w:rPr>
              <w:t>
</w:t>
            </w:r>
            <w:r>
              <w:rPr>
                <w:rFonts w:ascii="Times New Roman"/>
                <w:b w:val="false"/>
                <w:i w:val="false"/>
                <w:color w:val="000000"/>
                <w:sz w:val="20"/>
              </w:rPr>
              <w:t>250 бұтақ,</w:t>
            </w:r>
            <w:r>
              <w:br/>
            </w:r>
            <w:r>
              <w:rPr>
                <w:rFonts w:ascii="Times New Roman"/>
                <w:b w:val="false"/>
                <w:i w:val="false"/>
                <w:color w:val="000000"/>
                <w:sz w:val="20"/>
              </w:rPr>
              <w:t>
</w:t>
            </w:r>
            <w:r>
              <w:rPr>
                <w:rFonts w:ascii="Times New Roman"/>
                <w:b w:val="false"/>
                <w:i w:val="false"/>
                <w:color w:val="000000"/>
                <w:sz w:val="20"/>
              </w:rPr>
              <w:t>4 гүлзар,</w:t>
            </w:r>
            <w:r>
              <w:br/>
            </w:r>
            <w:r>
              <w:rPr>
                <w:rFonts w:ascii="Times New Roman"/>
                <w:b w:val="false"/>
                <w:i w:val="false"/>
                <w:color w:val="000000"/>
                <w:sz w:val="20"/>
              </w:rPr>
              <w:t>
</w:t>
            </w:r>
            <w:r>
              <w:rPr>
                <w:rFonts w:ascii="Times New Roman"/>
                <w:b w:val="false"/>
                <w:i w:val="false"/>
                <w:color w:val="000000"/>
                <w:sz w:val="20"/>
              </w:rPr>
              <w:t>120 ағаш,</w:t>
            </w:r>
            <w:r>
              <w:br/>
            </w:r>
            <w:r>
              <w:rPr>
                <w:rFonts w:ascii="Times New Roman"/>
                <w:b w:val="false"/>
                <w:i w:val="false"/>
                <w:color w:val="000000"/>
                <w:sz w:val="20"/>
              </w:rPr>
              <w:t>
</w:t>
            </w:r>
            <w:r>
              <w:rPr>
                <w:rFonts w:ascii="Times New Roman"/>
                <w:b w:val="false"/>
                <w:i w:val="false"/>
                <w:color w:val="000000"/>
                <w:sz w:val="20"/>
              </w:rPr>
              <w:t>22840</w:t>
            </w:r>
            <w:r>
              <w:br/>
            </w:r>
            <w:r>
              <w:rPr>
                <w:rFonts w:ascii="Times New Roman"/>
                <w:b w:val="false"/>
                <w:i w:val="false"/>
                <w:color w:val="000000"/>
                <w:sz w:val="20"/>
              </w:rPr>
              <w:t>
</w:t>
            </w:r>
            <w:r>
              <w:rPr>
                <w:rFonts w:ascii="Times New Roman"/>
                <w:b w:val="false"/>
                <w:i w:val="false"/>
                <w:color w:val="000000"/>
                <w:sz w:val="20"/>
              </w:rPr>
              <w:t>шаршы 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22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w:t>
            </w:r>
            <w:r>
              <w:br/>
            </w:r>
            <w:r>
              <w:rPr>
                <w:rFonts w:ascii="Times New Roman"/>
                <w:b w:val="false"/>
                <w:i w:val="false"/>
                <w:color w:val="000000"/>
                <w:sz w:val="20"/>
              </w:rPr>
              <w:t>
</w:t>
            </w:r>
            <w:r>
              <w:rPr>
                <w:rFonts w:ascii="Times New Roman"/>
                <w:b w:val="false"/>
                <w:i w:val="false"/>
                <w:color w:val="000000"/>
                <w:sz w:val="20"/>
              </w:rPr>
              <w:t>ауылдық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256500</w:t>
            </w:r>
            <w:r>
              <w:br/>
            </w:r>
            <w:r>
              <w:rPr>
                <w:rFonts w:ascii="Times New Roman"/>
                <w:b w:val="false"/>
                <w:i w:val="false"/>
                <w:color w:val="000000"/>
                <w:sz w:val="20"/>
              </w:rPr>
              <w:t>
</w:t>
            </w:r>
            <w:r>
              <w:rPr>
                <w:rFonts w:ascii="Times New Roman"/>
                <w:b w:val="false"/>
                <w:i w:val="false"/>
                <w:color w:val="000000"/>
                <w:sz w:val="20"/>
              </w:rPr>
              <w:t>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670 дана</w:t>
            </w:r>
            <w:r>
              <w:br/>
            </w:r>
            <w:r>
              <w:rPr>
                <w:rFonts w:ascii="Times New Roman"/>
                <w:b w:val="false"/>
                <w:i w:val="false"/>
                <w:color w:val="000000"/>
                <w:sz w:val="20"/>
              </w:rPr>
              <w:t>
</w:t>
            </w:r>
            <w:r>
              <w:rPr>
                <w:rFonts w:ascii="Times New Roman"/>
                <w:b w:val="false"/>
                <w:i w:val="false"/>
                <w:color w:val="000000"/>
                <w:sz w:val="20"/>
              </w:rPr>
              <w:t>14400 метр</w:t>
            </w:r>
            <w:r>
              <w:br/>
            </w:r>
            <w:r>
              <w:rPr>
                <w:rFonts w:ascii="Times New Roman"/>
                <w:b w:val="false"/>
                <w:i w:val="false"/>
                <w:color w:val="000000"/>
                <w:sz w:val="20"/>
              </w:rPr>
              <w:t>
</w:t>
            </w:r>
            <w:r>
              <w:rPr>
                <w:rFonts w:ascii="Times New Roman"/>
                <w:b w:val="false"/>
                <w:i w:val="false"/>
                <w:color w:val="000000"/>
                <w:sz w:val="20"/>
              </w:rPr>
              <w:t>20 тонна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r>
              <w:br/>
            </w:r>
            <w:r>
              <w:rPr>
                <w:rFonts w:ascii="Times New Roman"/>
                <w:b w:val="false"/>
                <w:i w:val="false"/>
                <w:color w:val="000000"/>
                <w:sz w:val="20"/>
              </w:rPr>
              <w:t>
</w:t>
            </w:r>
            <w:r>
              <w:rPr>
                <w:rFonts w:ascii="Times New Roman"/>
                <w:b w:val="false"/>
                <w:i w:val="false"/>
                <w:color w:val="000000"/>
                <w:sz w:val="20"/>
              </w:rPr>
              <w:t>ауылдық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ағаш,</w:t>
            </w:r>
            <w:r>
              <w:br/>
            </w:r>
            <w:r>
              <w:rPr>
                <w:rFonts w:ascii="Times New Roman"/>
                <w:b w:val="false"/>
                <w:i w:val="false"/>
                <w:color w:val="000000"/>
                <w:sz w:val="20"/>
              </w:rPr>
              <w:t>
</w:t>
            </w:r>
            <w:r>
              <w:rPr>
                <w:rFonts w:ascii="Times New Roman"/>
                <w:b w:val="false"/>
                <w:i w:val="false"/>
                <w:color w:val="000000"/>
                <w:sz w:val="20"/>
              </w:rPr>
              <w:t>250 екпе,</w:t>
            </w:r>
            <w:r>
              <w:br/>
            </w:r>
            <w:r>
              <w:rPr>
                <w:rFonts w:ascii="Times New Roman"/>
                <w:b w:val="false"/>
                <w:i w:val="false"/>
                <w:color w:val="000000"/>
                <w:sz w:val="20"/>
              </w:rPr>
              <w:t>
</w:t>
            </w:r>
            <w:r>
              <w:rPr>
                <w:rFonts w:ascii="Times New Roman"/>
                <w:b w:val="false"/>
                <w:i w:val="false"/>
                <w:color w:val="000000"/>
                <w:sz w:val="20"/>
              </w:rPr>
              <w:t>55 тонна,</w:t>
            </w:r>
            <w:r>
              <w:br/>
            </w:r>
            <w:r>
              <w:rPr>
                <w:rFonts w:ascii="Times New Roman"/>
                <w:b w:val="false"/>
                <w:i w:val="false"/>
                <w:color w:val="000000"/>
                <w:sz w:val="20"/>
              </w:rPr>
              <w:t>
</w:t>
            </w:r>
            <w:r>
              <w:rPr>
                <w:rFonts w:ascii="Times New Roman"/>
                <w:b w:val="false"/>
                <w:i w:val="false"/>
                <w:color w:val="000000"/>
                <w:sz w:val="20"/>
              </w:rPr>
              <w:t>350875</w:t>
            </w:r>
            <w:r>
              <w:br/>
            </w:r>
            <w:r>
              <w:rPr>
                <w:rFonts w:ascii="Times New Roman"/>
                <w:b w:val="false"/>
                <w:i w:val="false"/>
                <w:color w:val="000000"/>
                <w:sz w:val="20"/>
              </w:rPr>
              <w:t>
</w:t>
            </w:r>
            <w:r>
              <w:rPr>
                <w:rFonts w:ascii="Times New Roman"/>
                <w:b w:val="false"/>
                <w:i w:val="false"/>
                <w:color w:val="000000"/>
                <w:sz w:val="20"/>
              </w:rPr>
              <w:t>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15000 дана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w:t>
            </w:r>
            <w:r>
              <w:br/>
            </w:r>
            <w:r>
              <w:rPr>
                <w:rFonts w:ascii="Times New Roman"/>
                <w:b w:val="false"/>
                <w:i w:val="false"/>
                <w:color w:val="000000"/>
                <w:sz w:val="20"/>
              </w:rPr>
              <w:t>
</w:t>
            </w:r>
            <w:r>
              <w:rPr>
                <w:rFonts w:ascii="Times New Roman"/>
                <w:b w:val="false"/>
                <w:i w:val="false"/>
                <w:color w:val="000000"/>
                <w:sz w:val="20"/>
              </w:rPr>
              <w:t>ный ауылдық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ағаш</w:t>
            </w:r>
            <w:r>
              <w:br/>
            </w:r>
            <w:r>
              <w:rPr>
                <w:rFonts w:ascii="Times New Roman"/>
                <w:b w:val="false"/>
                <w:i w:val="false"/>
                <w:color w:val="000000"/>
                <w:sz w:val="20"/>
              </w:rPr>
              <w:t>
</w:t>
            </w:r>
            <w:r>
              <w:rPr>
                <w:rFonts w:ascii="Times New Roman"/>
                <w:b w:val="false"/>
                <w:i w:val="false"/>
                <w:color w:val="000000"/>
                <w:sz w:val="20"/>
              </w:rPr>
              <w:t>пен тал,</w:t>
            </w:r>
            <w:r>
              <w:br/>
            </w:r>
            <w:r>
              <w:rPr>
                <w:rFonts w:ascii="Times New Roman"/>
                <w:b w:val="false"/>
                <w:i w:val="false"/>
                <w:color w:val="000000"/>
                <w:sz w:val="20"/>
              </w:rPr>
              <w:t>
</w:t>
            </w:r>
            <w:r>
              <w:rPr>
                <w:rFonts w:ascii="Times New Roman"/>
                <w:b w:val="false"/>
                <w:i w:val="false"/>
                <w:color w:val="000000"/>
                <w:sz w:val="20"/>
              </w:rPr>
              <w:t>1447845</w:t>
            </w:r>
            <w:r>
              <w:br/>
            </w:r>
            <w:r>
              <w:rPr>
                <w:rFonts w:ascii="Times New Roman"/>
                <w:b w:val="false"/>
                <w:i w:val="false"/>
                <w:color w:val="000000"/>
                <w:sz w:val="20"/>
              </w:rPr>
              <w:t>
</w:t>
            </w:r>
            <w:r>
              <w:rPr>
                <w:rFonts w:ascii="Times New Roman"/>
                <w:b w:val="false"/>
                <w:i w:val="false"/>
                <w:color w:val="000000"/>
                <w:sz w:val="20"/>
              </w:rPr>
              <w:t>шаршы 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r>
              <w:rPr>
                <w:rFonts w:ascii="Times New Roman"/>
                <w:b w:val="false"/>
                <w:i w:val="false"/>
                <w:color w:val="000000"/>
                <w:sz w:val="20"/>
              </w:rPr>
              <w:t>бұтақ,</w:t>
            </w:r>
            <w:r>
              <w:br/>
            </w:r>
            <w:r>
              <w:rPr>
                <w:rFonts w:ascii="Times New Roman"/>
                <w:b w:val="false"/>
                <w:i w:val="false"/>
                <w:color w:val="000000"/>
                <w:sz w:val="20"/>
              </w:rPr>
              <w:t>
</w:t>
            </w:r>
            <w:r>
              <w:rPr>
                <w:rFonts w:ascii="Times New Roman"/>
                <w:b w:val="false"/>
                <w:i w:val="false"/>
                <w:color w:val="000000"/>
                <w:sz w:val="20"/>
              </w:rPr>
              <w:t>200 баған,</w:t>
            </w:r>
            <w:r>
              <w:br/>
            </w:r>
            <w:r>
              <w:rPr>
                <w:rFonts w:ascii="Times New Roman"/>
                <w:b w:val="false"/>
                <w:i w:val="false"/>
                <w:color w:val="000000"/>
                <w:sz w:val="20"/>
              </w:rPr>
              <w:t>
</w:t>
            </w:r>
            <w:r>
              <w:rPr>
                <w:rFonts w:ascii="Times New Roman"/>
                <w:b w:val="false"/>
                <w:i w:val="false"/>
                <w:color w:val="000000"/>
                <w:sz w:val="20"/>
              </w:rPr>
              <w:t>1012410</w:t>
            </w:r>
            <w:r>
              <w:br/>
            </w:r>
            <w:r>
              <w:rPr>
                <w:rFonts w:ascii="Times New Roman"/>
                <w:b w:val="false"/>
                <w:i w:val="false"/>
                <w:color w:val="000000"/>
                <w:sz w:val="20"/>
              </w:rPr>
              <w:t>
</w:t>
            </w:r>
            <w:r>
              <w:rPr>
                <w:rFonts w:ascii="Times New Roman"/>
                <w:b w:val="false"/>
                <w:i w:val="false"/>
                <w:color w:val="000000"/>
                <w:sz w:val="20"/>
              </w:rPr>
              <w:t>шаршы 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w:t>
            </w:r>
            <w:r>
              <w:br/>
            </w:r>
            <w:r>
              <w:rPr>
                <w:rFonts w:ascii="Times New Roman"/>
                <w:b w:val="false"/>
                <w:i w:val="false"/>
                <w:color w:val="000000"/>
                <w:sz w:val="20"/>
              </w:rPr>
              <w:t>
</w:t>
            </w:r>
            <w:r>
              <w:rPr>
                <w:rFonts w:ascii="Times New Roman"/>
                <w:b w:val="false"/>
                <w:i w:val="false"/>
                <w:color w:val="000000"/>
                <w:sz w:val="20"/>
              </w:rPr>
              <w:t>ауылдық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280724</w:t>
            </w:r>
            <w:r>
              <w:br/>
            </w:r>
            <w:r>
              <w:rPr>
                <w:rFonts w:ascii="Times New Roman"/>
                <w:b w:val="false"/>
                <w:i w:val="false"/>
                <w:color w:val="000000"/>
                <w:sz w:val="20"/>
              </w:rPr>
              <w:t>
</w:t>
            </w:r>
            <w:r>
              <w:rPr>
                <w:rFonts w:ascii="Times New Roman"/>
                <w:b w:val="false"/>
                <w:i w:val="false"/>
                <w:color w:val="000000"/>
                <w:sz w:val="20"/>
              </w:rPr>
              <w:t>шаршы</w:t>
            </w:r>
            <w:r>
              <w:br/>
            </w:r>
            <w:r>
              <w:rPr>
                <w:rFonts w:ascii="Times New Roman"/>
                <w:b w:val="false"/>
                <w:i w:val="false"/>
                <w:color w:val="000000"/>
                <w:sz w:val="20"/>
              </w:rPr>
              <w:t>
</w:t>
            </w:r>
            <w:r>
              <w:rPr>
                <w:rFonts w:ascii="Times New Roman"/>
                <w:b w:val="false"/>
                <w:i w:val="false"/>
                <w:color w:val="000000"/>
                <w:sz w:val="20"/>
              </w:rPr>
              <w:t>метр, 3</w:t>
            </w:r>
            <w:r>
              <w:br/>
            </w:r>
            <w:r>
              <w:rPr>
                <w:rFonts w:ascii="Times New Roman"/>
                <w:b w:val="false"/>
                <w:i w:val="false"/>
                <w:color w:val="000000"/>
                <w:sz w:val="20"/>
              </w:rPr>
              <w:t>
</w:t>
            </w:r>
            <w:r>
              <w:rPr>
                <w:rFonts w:ascii="Times New Roman"/>
                <w:b w:val="false"/>
                <w:i w:val="false"/>
                <w:color w:val="000000"/>
                <w:sz w:val="20"/>
              </w:rPr>
              <w:t>ескерткіш,</w:t>
            </w:r>
            <w:r>
              <w:br/>
            </w:r>
            <w:r>
              <w:rPr>
                <w:rFonts w:ascii="Times New Roman"/>
                <w:b w:val="false"/>
                <w:i w:val="false"/>
                <w:color w:val="000000"/>
                <w:sz w:val="20"/>
              </w:rPr>
              <w:t>
</w:t>
            </w:r>
            <w:r>
              <w:rPr>
                <w:rFonts w:ascii="Times New Roman"/>
                <w:b w:val="false"/>
                <w:i w:val="false"/>
                <w:color w:val="000000"/>
                <w:sz w:val="20"/>
              </w:rPr>
              <w:t>3 шақырым</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w:t>
            </w:r>
            <w:r>
              <w:br/>
            </w:r>
            <w:r>
              <w:rPr>
                <w:rFonts w:ascii="Times New Roman"/>
                <w:b w:val="false"/>
                <w:i w:val="false"/>
                <w:color w:val="000000"/>
                <w:sz w:val="20"/>
              </w:rPr>
              <w:t>
</w:t>
            </w:r>
            <w:r>
              <w:rPr>
                <w:rFonts w:ascii="Times New Roman"/>
                <w:b w:val="false"/>
                <w:i w:val="false"/>
                <w:color w:val="000000"/>
                <w:sz w:val="20"/>
              </w:rPr>
              <w:t>ауылдық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ағаш,</w:t>
            </w:r>
            <w:r>
              <w:br/>
            </w:r>
            <w:r>
              <w:rPr>
                <w:rFonts w:ascii="Times New Roman"/>
                <w:b w:val="false"/>
                <w:i w:val="false"/>
                <w:color w:val="000000"/>
                <w:sz w:val="20"/>
              </w:rPr>
              <w:t>
</w:t>
            </w:r>
            <w:r>
              <w:rPr>
                <w:rFonts w:ascii="Times New Roman"/>
                <w:b w:val="false"/>
                <w:i w:val="false"/>
                <w:color w:val="000000"/>
                <w:sz w:val="20"/>
              </w:rPr>
              <w:t>420092</w:t>
            </w:r>
            <w:r>
              <w:br/>
            </w:r>
            <w:r>
              <w:rPr>
                <w:rFonts w:ascii="Times New Roman"/>
                <w:b w:val="false"/>
                <w:i w:val="false"/>
                <w:color w:val="000000"/>
                <w:sz w:val="20"/>
              </w:rPr>
              <w:t>
</w:t>
            </w:r>
            <w:r>
              <w:rPr>
                <w:rFonts w:ascii="Times New Roman"/>
                <w:b w:val="false"/>
                <w:i w:val="false"/>
                <w:color w:val="000000"/>
                <w:sz w:val="20"/>
              </w:rPr>
              <w:t>шаршы 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w:t>
            </w:r>
            <w:r>
              <w:br/>
            </w:r>
            <w:r>
              <w:rPr>
                <w:rFonts w:ascii="Times New Roman"/>
                <w:b w:val="false"/>
                <w:i w:val="false"/>
                <w:color w:val="000000"/>
                <w:sz w:val="20"/>
              </w:rPr>
              <w:t>
</w:t>
            </w:r>
            <w:r>
              <w:rPr>
                <w:rFonts w:ascii="Times New Roman"/>
                <w:b w:val="false"/>
                <w:i w:val="false"/>
                <w:color w:val="000000"/>
                <w:sz w:val="20"/>
              </w:rPr>
              <w:t>ауылдық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тал,</w:t>
            </w:r>
            <w:r>
              <w:br/>
            </w:r>
            <w:r>
              <w:rPr>
                <w:rFonts w:ascii="Times New Roman"/>
                <w:b w:val="false"/>
                <w:i w:val="false"/>
                <w:color w:val="000000"/>
                <w:sz w:val="20"/>
              </w:rPr>
              <w:t>
</w:t>
            </w:r>
            <w:r>
              <w:rPr>
                <w:rFonts w:ascii="Times New Roman"/>
                <w:b w:val="false"/>
                <w:i w:val="false"/>
                <w:color w:val="000000"/>
                <w:sz w:val="20"/>
              </w:rPr>
              <w:t>640 ағаш,</w:t>
            </w:r>
            <w:r>
              <w:br/>
            </w:r>
            <w:r>
              <w:rPr>
                <w:rFonts w:ascii="Times New Roman"/>
                <w:b w:val="false"/>
                <w:i w:val="false"/>
                <w:color w:val="000000"/>
                <w:sz w:val="20"/>
              </w:rPr>
              <w:t>
</w:t>
            </w:r>
            <w:r>
              <w:rPr>
                <w:rFonts w:ascii="Times New Roman"/>
                <w:b w:val="false"/>
                <w:i w:val="false"/>
                <w:color w:val="000000"/>
                <w:sz w:val="20"/>
              </w:rPr>
              <w:t>8390 шаршы</w:t>
            </w:r>
            <w:r>
              <w:br/>
            </w:r>
            <w:r>
              <w:rPr>
                <w:rFonts w:ascii="Times New Roman"/>
                <w:b w:val="false"/>
                <w:i w:val="false"/>
                <w:color w:val="000000"/>
                <w:sz w:val="20"/>
              </w:rPr>
              <w:t>
</w:t>
            </w:r>
            <w:r>
              <w:rPr>
                <w:rFonts w:ascii="Times New Roman"/>
                <w:b w:val="false"/>
                <w:i w:val="false"/>
                <w:color w:val="000000"/>
                <w:sz w:val="20"/>
              </w:rPr>
              <w:t>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29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w:t>
            </w:r>
            <w:r>
              <w:br/>
            </w:r>
            <w:r>
              <w:rPr>
                <w:rFonts w:ascii="Times New Roman"/>
                <w:b w:val="false"/>
                <w:i w:val="false"/>
                <w:color w:val="000000"/>
                <w:sz w:val="20"/>
              </w:rPr>
              <w:t>
</w:t>
            </w:r>
            <w:r>
              <w:rPr>
                <w:rFonts w:ascii="Times New Roman"/>
                <w:b w:val="false"/>
                <w:i w:val="false"/>
                <w:color w:val="000000"/>
                <w:sz w:val="20"/>
              </w:rPr>
              <w:t>ауылдық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кәсiби</w:t>
            </w:r>
            <w:r>
              <w:br/>
            </w:r>
            <w:r>
              <w:rPr>
                <w:rFonts w:ascii="Times New Roman"/>
                <w:b w:val="false"/>
                <w:i w:val="false"/>
                <w:color w:val="000000"/>
                <w:sz w:val="20"/>
              </w:rPr>
              <w:t>
</w:t>
            </w:r>
            <w:r>
              <w:rPr>
                <w:rFonts w:ascii="Times New Roman"/>
                <w:b w:val="false"/>
                <w:i w:val="false"/>
                <w:color w:val="000000"/>
                <w:sz w:val="20"/>
              </w:rPr>
              <w:t>даярлығын талап</w:t>
            </w:r>
            <w:r>
              <w:br/>
            </w:r>
            <w:r>
              <w:rPr>
                <w:rFonts w:ascii="Times New Roman"/>
                <w:b w:val="false"/>
                <w:i w:val="false"/>
                <w:color w:val="000000"/>
                <w:sz w:val="20"/>
              </w:rPr>
              <w:t>
</w:t>
            </w:r>
            <w:r>
              <w:rPr>
                <w:rFonts w:ascii="Times New Roman"/>
                <w:b w:val="false"/>
                <w:i w:val="false"/>
                <w:color w:val="000000"/>
                <w:sz w:val="20"/>
              </w:rPr>
              <w:t>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ағаш,</w:t>
            </w:r>
            <w:r>
              <w:br/>
            </w:r>
            <w:r>
              <w:rPr>
                <w:rFonts w:ascii="Times New Roman"/>
                <w:b w:val="false"/>
                <w:i w:val="false"/>
                <w:color w:val="000000"/>
                <w:sz w:val="20"/>
              </w:rPr>
              <w:t>
</w:t>
            </w:r>
            <w:r>
              <w:rPr>
                <w:rFonts w:ascii="Times New Roman"/>
                <w:b w:val="false"/>
                <w:i w:val="false"/>
                <w:color w:val="000000"/>
                <w:sz w:val="20"/>
              </w:rPr>
              <w:t>2 аялдама,</w:t>
            </w:r>
            <w:r>
              <w:br/>
            </w:r>
            <w:r>
              <w:rPr>
                <w:rFonts w:ascii="Times New Roman"/>
                <w:b w:val="false"/>
                <w:i w:val="false"/>
                <w:color w:val="000000"/>
                <w:sz w:val="20"/>
              </w:rPr>
              <w:t>
</w:t>
            </w:r>
            <w:r>
              <w:rPr>
                <w:rFonts w:ascii="Times New Roman"/>
                <w:b w:val="false"/>
                <w:i w:val="false"/>
                <w:color w:val="000000"/>
                <w:sz w:val="20"/>
              </w:rPr>
              <w:t>401661</w:t>
            </w:r>
            <w:r>
              <w:br/>
            </w:r>
            <w:r>
              <w:rPr>
                <w:rFonts w:ascii="Times New Roman"/>
                <w:b w:val="false"/>
                <w:i w:val="false"/>
                <w:color w:val="000000"/>
                <w:sz w:val="20"/>
              </w:rPr>
              <w:t>
</w:t>
            </w:r>
            <w:r>
              <w:rPr>
                <w:rFonts w:ascii="Times New Roman"/>
                <w:b w:val="false"/>
                <w:i w:val="false"/>
                <w:color w:val="000000"/>
                <w:sz w:val="20"/>
              </w:rPr>
              <w:t>шаршы 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r>
              <w:br/>
            </w:r>
            <w:r>
              <w:rPr>
                <w:rFonts w:ascii="Times New Roman"/>
                <w:b w:val="false"/>
                <w:i w:val="false"/>
                <w:color w:val="000000"/>
                <w:sz w:val="20"/>
              </w:rPr>
              <w:t>
</w:t>
            </w:r>
            <w:r>
              <w:rPr>
                <w:rFonts w:ascii="Times New Roman"/>
                <w:b w:val="false"/>
                <w:i w:val="false"/>
                <w:color w:val="000000"/>
                <w:sz w:val="20"/>
              </w:rPr>
              <w:t>мөлшерi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екi</w:t>
            </w:r>
            <w:r>
              <w:br/>
            </w:r>
            <w:r>
              <w:rPr>
                <w:rFonts w:ascii="Times New Roman"/>
                <w:b w:val="false"/>
                <w:i w:val="false"/>
                <w:color w:val="000000"/>
                <w:sz w:val="20"/>
              </w:rPr>
              <w:t>
</w:t>
            </w:r>
            <w:r>
              <w:rPr>
                <w:rFonts w:ascii="Times New Roman"/>
                <w:b w:val="false"/>
                <w:i w:val="false"/>
                <w:color w:val="000000"/>
                <w:sz w:val="20"/>
              </w:rPr>
              <w:t>демалыс күнiн,</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үзiлiстi</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