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814f2" w14:textId="4c81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407 "Қарасу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2012 жылғы 12 сәуірдегі № 16 шешімі. Қостанай облысы Қарасу ауданының Әділет басқармасында 2012 жылғы 23 сәуірде № 9-13-149 тіркелді. Қолданылу мерзімінің аяқталуына байланысты күші жойылды - (Қостанай облысы Қарасу ауданы мәслихатының 2014 жылғы 23 маусымдағы № 02-4-128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(Қостанай облысы Қарасу ауданы мәслихатының 23.06.2014 № 02-4-128 хатымен).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"Қарасу ауданының 2012-2014 жылдарға арналған аудандық бюджеті туралы" мәслихаттың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9-13-142 нөмірімен тіркелген, 2012 жылғы 4 қаңтардағы "Қарасу өңірі" газетінде жарияланған) мына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Қарасу ауданының 2012-2014 жылдарға арналған аудандық бюджеті тиісінше 1, 2 және 3-қосымшаларға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2871349,0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568680,0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2299186,0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2895578,5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24183,0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26697,0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2514,0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-48412,5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48412,5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4-тармағының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мамандарды әлеуметтік қолдау шараларын іске асыру үшін 5855,0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қорғаншыларға (қамқоршыларға) жетім баланы (жетім балаларды) және ата-анасының қамқорлығынсыз қалған баланы (балаларды) ұстауға ақшалай қаражаттарды ай сайын төлеуге 13694,0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мектеп мұғалімдері мен білім берудің мектепке дейінгі мекемелер тәрбиешілеріне біліктілік санаты үшін қосымша төлем мөлшерін ұлғайтуға 10937,0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2012 жылға арналған аудан бюджетінде республикалық бюджет қаражатынан түсімі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дамытуға, жайластыруға және (немесе) сатып алуға нысаналы трансферт 24408,0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органдарға мамандарды әлеуметтік қолдау шараларын іске асыру үшін бюджеттік кредиттер 26697,0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елді мекендерінде сумен жабдықтау жүйесін дамытуға нысаналы трансферт 431337,0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үйді жобалауға, салуға және (немесе) сатып алуға нысаналы трансферт 60033,0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2020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ауылдық елді мекендерді дамытуға нысаналы ағымдағы трансферт 124070,0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В. Журжа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Қазиев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И. Горлова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Е. Биркель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12 сәуірдегі № 16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2011 жылғы 21 желтоқсандағы № 407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12"/>
        <w:gridCol w:w="566"/>
        <w:gridCol w:w="434"/>
        <w:gridCol w:w="566"/>
        <w:gridCol w:w="6839"/>
        <w:gridCol w:w="229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2871349,0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568680,0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254223,0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254223,0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185192,0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108034,0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53752,0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15449,0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 пайдаланғаны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түсiмдер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жүргізгені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алымдар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31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кірісі бөлігінің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</w:p>
        </w:tc>
      </w:tr>
      <w:tr>
        <w:trPr>
          <w:trHeight w:val="12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15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2299186,0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2299186,0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2299186,0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415"/>
        <w:gridCol w:w="814"/>
        <w:gridCol w:w="858"/>
        <w:gridCol w:w="303"/>
        <w:gridCol w:w="6456"/>
        <w:gridCol w:w="225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2895578,5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235741,0</w:t>
            </w:r>
          </w:p>
        </w:tc>
      </w:tr>
      <w:tr>
        <w:trPr>
          <w:trHeight w:val="4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211665,0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12214,0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55862,0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53712,0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143589,0</w:t>
            </w:r>
          </w:p>
        </w:tc>
      </w:tr>
      <w:tr>
        <w:trPr>
          <w:trHeight w:val="7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136349,0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7240,0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12313,0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12313,0</w:t>
            </w:r>
          </w:p>
        </w:tc>
      </w:tr>
      <w:tr>
        <w:trPr>
          <w:trHeight w:val="10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бюджетін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11678,0</w:t>
            </w:r>
          </w:p>
        </w:tc>
      </w:tr>
      <w:tr>
        <w:trPr>
          <w:trHeight w:val="8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6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10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1480938,0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63514,0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63514,0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оқытуды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63322,0</w:t>
            </w:r>
          </w:p>
        </w:tc>
      </w:tr>
      <w:tr>
        <w:trPr>
          <w:trHeight w:val="7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1378718,0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1378718,0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1297693,0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68955,0</w:t>
            </w:r>
          </w:p>
        </w:tc>
      </w:tr>
      <w:tr>
        <w:trPr>
          <w:trHeight w:val="10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мектептері"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7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38706,0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38706,0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12156,0</w:t>
            </w:r>
          </w:p>
        </w:tc>
      </w:tr>
      <w:tr>
        <w:trPr>
          <w:trHeight w:val="7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мекемелер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11256,0</w:t>
            </w:r>
          </w:p>
        </w:tc>
      </w:tr>
      <w:tr>
        <w:trPr>
          <w:trHeight w:val="10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жетім баланы (жетім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балаларды) және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13694,0</w:t>
            </w:r>
          </w:p>
        </w:tc>
      </w:tr>
      <w:tr>
        <w:trPr>
          <w:trHeight w:val="7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113382,0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95271,0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95271,0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16632,0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32618,0</w:t>
            </w:r>
          </w:p>
        </w:tc>
      </w:tr>
      <w:tr>
        <w:trPr>
          <w:trHeight w:val="10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18111,0</w:t>
            </w:r>
          </w:p>
        </w:tc>
      </w:tr>
      <w:tr>
        <w:trPr>
          <w:trHeight w:val="7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17214,0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897,0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773326,3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278511,0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124070,0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бойынша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124070,0</w:t>
            </w:r>
          </w:p>
        </w:tc>
      </w:tr>
      <w:tr>
        <w:trPr>
          <w:trHeight w:val="4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154441,0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130033,0</w:t>
            </w:r>
          </w:p>
        </w:tc>
      </w:tr>
      <w:tr>
        <w:trPr>
          <w:trHeight w:val="5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дамыту, жайластыру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447837,0</w:t>
            </w:r>
          </w:p>
        </w:tc>
      </w:tr>
      <w:tr>
        <w:trPr>
          <w:trHeight w:val="7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жүйесiнiң жұмыс істеуі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431337,0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431337,0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46978,3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қала, кент,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21978,3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6367,0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12221,3</w:t>
            </w:r>
          </w:p>
        </w:tc>
      </w:tr>
      <w:tr>
        <w:trPr>
          <w:trHeight w:val="7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абаттандыруды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140358,0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62606,0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62606,0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62606,0</w:t>
            </w:r>
          </w:p>
        </w:tc>
      </w:tr>
      <w:tr>
        <w:trPr>
          <w:trHeight w:val="1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2800,0</w:t>
            </w:r>
          </w:p>
        </w:tc>
      </w:tr>
      <w:tr>
        <w:trPr>
          <w:trHeight w:val="4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өткiзу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51008,0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44138,0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42770,0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1368,0</w:t>
            </w:r>
          </w:p>
        </w:tc>
      </w:tr>
      <w:tr>
        <w:trPr>
          <w:trHeight w:val="2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6870,0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5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21444,0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8109,0</w:t>
            </w:r>
          </w:p>
        </w:tc>
      </w:tr>
      <w:tr>
        <w:trPr>
          <w:trHeight w:val="7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6683,0</w:t>
            </w:r>
          </w:p>
        </w:tc>
      </w:tr>
      <w:tr>
        <w:trPr>
          <w:trHeight w:val="7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6652,0</w:t>
            </w:r>
          </w:p>
        </w:tc>
      </w:tr>
      <w:tr>
        <w:trPr>
          <w:trHeight w:val="49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6652,0</w:t>
            </w:r>
          </w:p>
        </w:tc>
      </w:tr>
      <w:tr>
        <w:trPr>
          <w:trHeight w:val="75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39368,0</w:t>
            </w:r>
          </w:p>
        </w:tc>
      </w:tr>
      <w:tr>
        <w:trPr>
          <w:trHeight w:val="2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шаруашылық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(биотермиялық шұңқырлардың)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8960,0</w:t>
            </w:r>
          </w:p>
        </w:tc>
      </w:tr>
      <w:tr>
        <w:trPr>
          <w:trHeight w:val="7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4737,0</w:t>
            </w:r>
          </w:p>
        </w:tc>
      </w:tr>
      <w:tr>
        <w:trPr>
          <w:trHeight w:val="12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бейнесін жақсарту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аумағын ұтымды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тиімді қала құрылысын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59767,0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59767,0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5986,0</w:t>
            </w:r>
          </w:p>
        </w:tc>
      </w:tr>
      <w:tr>
        <w:trPr>
          <w:trHeight w:val="7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қалаларда, 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5986,0</w:t>
            </w:r>
          </w:p>
        </w:tc>
      </w:tr>
      <w:tr>
        <w:trPr>
          <w:trHeight w:val="7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53781,0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53781,0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33548,0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33548,0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127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жәрдемдесу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18749,0</w:t>
            </w:r>
          </w:p>
        </w:tc>
      </w:tr>
      <w:tr>
        <w:trPr>
          <w:trHeight w:val="7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7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88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30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3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7423,2</w:t>
            </w:r>
          </w:p>
        </w:tc>
      </w:tr>
      <w:tr>
        <w:trPr>
          <w:trHeight w:val="102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7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-48412,5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48412,5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 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51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алдындағы борышын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қөзғалысы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2012 жылғы 12 сәуірдегі № 16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 2 қосымша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2011 жылғы 21 желтоқсандағы № 407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 3 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12"/>
        <w:gridCol w:w="565"/>
        <w:gridCol w:w="433"/>
        <w:gridCol w:w="565"/>
        <w:gridCol w:w="7224"/>
        <w:gridCol w:w="233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2194480,0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608888,0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265720,0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265720,0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193411,0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193411,0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124178,0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54113,0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22946,0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2633,0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4956,0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12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15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1580636,0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1580636,0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832"/>
        <w:gridCol w:w="810"/>
        <w:gridCol w:w="324"/>
        <w:gridCol w:w="6852"/>
        <w:gridCol w:w="231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2194480,0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235609,0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60024,0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1339053,0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оқытуды қамтамасыз ету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1248557,0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1248557,0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1208924,0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үшiн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37184,0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 жеке көмекшілермен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227378,0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149589,0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жүйесiнiң жұмыс істеуі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51119,0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 дамыту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қала, кент,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45867,0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(биотермиялық шұңқырлардың)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12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бейнесін 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68427,0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жасалатын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қөзғалысы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