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1f5a" w14:textId="8cf1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407 "Қарасу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2012 жылғы 27 шілдедегі № 37 шешімі. Қостанай облысының Әділет департаментінде 2012 жылғы 3 тамызда № 9-13-156 тіркелді. Қолданылу мерзімінің аяқталуына байланысты күші жойылды - (Қостанай облысы Қарасу ауданы мәслихатының 2014 жылғы 23 маусымдағы № 02-4-128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   Ескерту. Қолданылу мерзімінің аяқталуына байланысты күші жойылды - (Қостанай облысы Қарасу ауданы мәслихатының 23.06.2014 № 02-4-128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"Қарасу ауданының 2012-2014 жылдарға арналған аудандық бюджеті туралы" мәслихаттың 2011 жылғы 21 желтоқсандағы № 407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9-13-142 нөмірімен тіркелген, 2012 жылғы 4 қаңтардағы "Қарасу өңірі"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Қарасу ауданының 2012-2014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2828103,0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583225,0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4110,0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2235940,0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2852332,5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24183,0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26697,0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2514,0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-48412,5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48412,5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12135,0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төртінші сессиясының төрайымы              Л. Сергеева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Қазиев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Бухаленко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Биркель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27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 мәслихат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407 мәслихат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573"/>
        <w:gridCol w:w="713"/>
        <w:gridCol w:w="6573"/>
        <w:gridCol w:w="251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2828103,0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583225,0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278623,0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278623,0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3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16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2235940,0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2235940,0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2235940,0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693"/>
        <w:gridCol w:w="553"/>
        <w:gridCol w:w="6633"/>
        <w:gridCol w:w="24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2852332,5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246139,4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222004,4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147830,4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140081,4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1522721,7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оқытуды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63111,0</w:t>
            </w:r>
          </w:p>
        </w:tc>
      </w:tr>
      <w:tr>
        <w:trPr>
          <w:trHeight w:val="17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1291250,0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1291250,0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1200328,0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78852,0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7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168168,7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168168,7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131959,7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112699,0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94271,0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32618,0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663411,1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219138,0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124070,0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95068,0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431337,0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431337,0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431337,0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12936,1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абаттандыруды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144219,0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52787,0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45917,0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23956,1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5952,0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40428,0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 ұтымды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құрылысын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резервінің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міндеттемелерін орындау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43148,0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7423,2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-48412,5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48412,5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27 шілдедегі № 37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 2 қосымша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2011 жылғы 21 желтоқсандағы № 407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 4 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ауданының ауыл және ауылдық округтарының 2012-2014</w:t>
      </w:r>
      <w:r>
        <w:br/>
      </w:r>
      <w:r>
        <w:rPr>
          <w:rFonts w:ascii="Times New Roman"/>
          <w:b/>
          <w:i w:val="false"/>
          <w:color w:val="000000"/>
        </w:rPr>
        <w:t>
жылдарға арналған бюджеттік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7"/>
        <w:gridCol w:w="708"/>
        <w:gridCol w:w="685"/>
        <w:gridCol w:w="5586"/>
        <w:gridCol w:w="1536"/>
        <w:gridCol w:w="1245"/>
        <w:gridCol w:w="1425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147830,4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5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147830,4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147830,4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7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140081,4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әкімшілері бойынша: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"Белорус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"Жалғысқан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"Железнодорожный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"Ильичев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4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"Қарамырза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16872,9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"Новопавлов ауылы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"Ушаков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"Целинный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"Шолақашы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"Черняев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"Белорус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"Железнодорожный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"Қарамырза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"Шолақашы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5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4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туысы жоқ адамдарды жерлеу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көгалдандыру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7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іске асыру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"Черняев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