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0014" w14:textId="e500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407 "Қарасу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2012 жылғы 6 қарашадағы № 53 шешімі. Қостанай облысының Әділет департаментінде 2012 жылғы 12 қарашада № 3881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9-13-142 нөмірімен тіркелген, 2012 жылғы 4 қаңтардағы "Қарасу өңірі"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2835103,0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590250,0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2235940,0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2859332,5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24183,0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48412,5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Биркель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33"/>
        <w:gridCol w:w="533"/>
        <w:gridCol w:w="493"/>
        <w:gridCol w:w="773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2835103,0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8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1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6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53"/>
        <w:gridCol w:w="693"/>
        <w:gridCol w:w="393"/>
        <w:gridCol w:w="7053"/>
        <w:gridCol w:w="19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2859332,5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257203,9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233240,1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67442,7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1514056,6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48334,0</w:t>
            </w:r>
          </w:p>
        </w:tc>
      </w:tr>
      <w:tr>
        <w:trPr>
          <w:trHeight w:val="17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1276852,1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1276852,1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1181180,1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7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155525,5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155525,5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10682,8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120871,7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89289,7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71263,7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71263,7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9805,7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20416,1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95168,0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148681,1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22367,1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8992,1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7866,1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1049,6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су,орман,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-48412,5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шешіміне 4-қосымша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округтарының 2012-2014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3"/>
        <w:gridCol w:w="533"/>
        <w:gridCol w:w="533"/>
        <w:gridCol w:w="5713"/>
        <w:gridCol w:w="1333"/>
        <w:gridCol w:w="1393"/>
        <w:gridCol w:w="1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әкімшілері бойынша: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 асыру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