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5ea3" w14:textId="c1f5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407 "Қарасу ауданының 2012-2014 жылдарға арналған аудандық бюджеті туралы" шешіміне өзгерістер және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2012 жылғы 4 желтоқсандағы № 63 шешімі. Қостанай облысының Әділет департаментінде 2012 жылғы 10 желтоқсанда № 3922 тіркелді. Қолданылу мерзімінің аяқталуына байланысты күші жойылды - (Қостанай облысы Қарасу ауданы мәслихатының 2014 жылғы 23 маусымдағы № 02-4-128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Қарасу ауданы мәслихатының 23.06.2014 № 02-4-128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"Қарасу ауданының 2012 - 2014 жылдарға арналған аудандық бюджеті туралы" мәслихаттың 2011 жылғы 21 желтоқсандағы № 407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9-13-142 нөмірімен тіркелген, 2012 жылғы 4 қаңтардағы "Қарасу өңірі" газетінде жарияланған) мына өзгерістер және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Қарасу ауданының 2012-2014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2830094,0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590250,0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4280,0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2230931,0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2854323,5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23007,0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25521,0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2514,0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-47236,5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47236,5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3-тармағының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коммуналдық меншік объектілерінің материалдық-техникалық базасын нығайтуға 14490,0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3-тармағы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"Қостанай облысы Қарасу ауданында бөліп тұратын пайдалану 6-учаскесінен Қарасу ауылына дейін Есіл топтық су құбырының учаскесін қайта жаңарту" объектісі бойынша ауыл шаруашылығы өндірісінің шығындарының орнын толтыруға 15000,0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4-тармағының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мамандарды әлеуметтік қолдау шараларын іске асыру үшін 5671,0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мектепке дейінгі білім беру ұйымдарында мемлекеттік білім тапсырысын іске асыруға 62554,0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Республикасында білім беруді дамытудың 2011 - 2020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8868,0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"Назарбаев Зияткерлік мектептері" дербес білім ұйымының оқу бағдарламалары бойынша біліктілікті арттырудан өткен мұғалімдерге төленетін еңбекақыны арттыруға 431,0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азат 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орталықтарының қызметін қамтамасыз етуге 8667,0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2, 3, 5 азат 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атқарушы органдарға мамандарды әлеуметтік қолдау шараларын іске асыру үшін бюджеттік кредиттер 25521,0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елді мекендерінде сумен жабдықтау жүйесін дамытуға нысаналы трансферті 392227,0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ауылдық елді мекендерді дамытуға ағымдағы нысаналы трансферті 116232,0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Қарасу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С. Қазиев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Бухаленко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Биркель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4 желтоқсандағы № 63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 қосымша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2011 жылғы 21 желтоқсандағы № 407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 1 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13"/>
        <w:gridCol w:w="573"/>
        <w:gridCol w:w="713"/>
        <w:gridCol w:w="6633"/>
        <w:gridCol w:w="231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2830094,0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590250,0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295479,0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295479,0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53252,0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16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түсімдерді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2230931,0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2230931,0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2230931,0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13"/>
        <w:gridCol w:w="673"/>
        <w:gridCol w:w="573"/>
        <w:gridCol w:w="6653"/>
        <w:gridCol w:w="233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2854323,5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257203,9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233240,1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67442,7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2079,7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152710,4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140411,4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12200,8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1542437,6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48334,0</w:t>
            </w:r>
          </w:p>
        </w:tc>
      </w:tr>
      <w:tr>
        <w:trPr>
          <w:trHeight w:val="17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62554,0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1275952,1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1275952,1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1181174,1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83602,0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</w:p>
        </w:tc>
      </w:tr>
      <w:tr>
        <w:trPr>
          <w:trHeight w:val="17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(дарынды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мамандандырылған (жалпы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(түзету);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және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ұйымдар): 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155405,5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155405,5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10682,8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120871,7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88541,7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70515,7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70515,7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16517,7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6083,1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9805,7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20416,1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1744,1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618492,0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116232,0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116232,0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95168,0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392227,0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392227,0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392227,0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абаттандыруды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148681,1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52907,0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45917,0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22367,1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1049,6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су,орман,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31699,0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ұтымды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42968,6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42968,6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39068,6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39068,6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70161,0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49065,0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41773,0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7423,2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-47236,5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47236,5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