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1a03" w14:textId="8091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Қостанай ауданы әкімдігінің 2012 жылғы 18 қаңтардағы № 45 қаулысы. Қостанай облысы Қостанай ауданының Әділет басқармасында 2012 жылғы 15 ақпанда № 9-14-167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 іс-шаралар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және қаржыландыру ережесінің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1) қосымша берілген 2012 жылға арналған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және жағдайлары;</w:t>
      </w:r>
      <w:r>
        <w:br/>
      </w:r>
      <w:r>
        <w:rPr>
          <w:rFonts w:ascii="Times New Roman"/>
          <w:b w:val="false"/>
          <w:i w:val="false"/>
          <w:color w:val="000000"/>
          <w:sz w:val="28"/>
        </w:rPr>
        <w:t>
      2) қоғамдық жұмыстарға қатысатын жұмыссыздардың еңбек ақысы аудандық бюджет қаражаты есебінен айына ең төменгі жалақының бір жарым мөлшерінде.</w:t>
      </w:r>
      <w:r>
        <w:br/>
      </w:r>
      <w:r>
        <w:rPr>
          <w:rFonts w:ascii="Times New Roman"/>
          <w:b w:val="false"/>
          <w:i w:val="false"/>
          <w:color w:val="000000"/>
          <w:sz w:val="28"/>
        </w:rPr>
        <w:t>
</w:t>
      </w:r>
      <w:r>
        <w:rPr>
          <w:rFonts w:ascii="Times New Roman"/>
          <w:b w:val="false"/>
          <w:i w:val="false"/>
          <w:color w:val="000000"/>
          <w:sz w:val="28"/>
        </w:rPr>
        <w:t>
      2. Қоғамдық жұмыстар қатысушыларына тиесілі жалақы төлеміне, Қазақстан Республикасының қолданыстағы заңнамасымен белгіленген мөлшерде әлеуметтік сақтандыру мемлекеттік қорына әлеуметтік салық және әлеуметтік аударымдар төлемінің, қоғамдық жұмыстар қатысушыларына тиесілі жалақыны есептеу және төлеу бойынша екінші деңгейдегі банктер қызметіне коммерциялық сыйақы төлемінің шығындары жергілікті бюджет қаражаты есебінен өтелетіндігі анықталсын.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Қостанай ауданы әкімдігінің "Жұмыспен қамту және әлеуметтік бағдарламалар бөлімі" мемлекеттік мекемесі мен тізілімінде анықталған ұйымдар арасында қолданыстағы заңнамағы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Қостанай ауданы әкімінің орынбасары С. Кульбековке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Қостанай ауданының әкімі                   А. Ахметжанов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аудандық мемлекеттік</w:t>
      </w:r>
      <w:r>
        <w:br/>
      </w:r>
      <w:r>
        <w:rPr>
          <w:rFonts w:ascii="Times New Roman"/>
          <w:b w:val="false"/>
          <w:i w:val="false"/>
          <w:color w:val="000000"/>
          <w:sz w:val="28"/>
        </w:rPr>
        <w:t>
</w:t>
      </w:r>
      <w:r>
        <w:rPr>
          <w:rFonts w:ascii="Times New Roman"/>
          <w:b w:val="false"/>
          <w:i/>
          <w:color w:val="000000"/>
          <w:sz w:val="28"/>
        </w:rPr>
        <w:t>      мұрағаты" "Қостанай облысының</w:t>
      </w:r>
      <w:r>
        <w:br/>
      </w:r>
      <w:r>
        <w:rPr>
          <w:rFonts w:ascii="Times New Roman"/>
          <w:b w:val="false"/>
          <w:i w:val="false"/>
          <w:color w:val="000000"/>
          <w:sz w:val="28"/>
        </w:rPr>
        <w:t>
</w:t>
      </w:r>
      <w:r>
        <w:rPr>
          <w:rFonts w:ascii="Times New Roman"/>
          <w:b w:val="false"/>
          <w:i/>
          <w:color w:val="000000"/>
          <w:sz w:val="28"/>
        </w:rPr>
        <w:t>      мемлекеттік мұрағаты" филиалының</w:t>
      </w:r>
      <w:r>
        <w:br/>
      </w:r>
      <w:r>
        <w:rPr>
          <w:rFonts w:ascii="Times New Roman"/>
          <w:b w:val="false"/>
          <w:i w:val="false"/>
          <w:color w:val="000000"/>
          <w:sz w:val="28"/>
        </w:rPr>
        <w:t>
</w:t>
      </w:r>
      <w:r>
        <w:rPr>
          <w:rFonts w:ascii="Times New Roman"/>
          <w:b w:val="false"/>
          <w:i/>
          <w:color w:val="000000"/>
          <w:sz w:val="28"/>
        </w:rPr>
        <w:t>      меңгерушісі</w:t>
      </w:r>
      <w:r>
        <w:br/>
      </w:r>
      <w:r>
        <w:rPr>
          <w:rFonts w:ascii="Times New Roman"/>
          <w:b w:val="false"/>
          <w:i w:val="false"/>
          <w:color w:val="000000"/>
          <w:sz w:val="28"/>
        </w:rPr>
        <w:t>
</w:t>
      </w:r>
      <w:r>
        <w:rPr>
          <w:rFonts w:ascii="Times New Roman"/>
          <w:b w:val="false"/>
          <w:i/>
          <w:color w:val="000000"/>
          <w:sz w:val="28"/>
        </w:rPr>
        <w:t>      _________________ Т. Иваншина</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әділет департаменті Қостанай</w:t>
      </w:r>
      <w:r>
        <w:br/>
      </w:r>
      <w:r>
        <w:rPr>
          <w:rFonts w:ascii="Times New Roman"/>
          <w:b w:val="false"/>
          <w:i w:val="false"/>
          <w:color w:val="000000"/>
          <w:sz w:val="28"/>
        </w:rPr>
        <w:t>
</w:t>
      </w:r>
      <w:r>
        <w:rPr>
          <w:rFonts w:ascii="Times New Roman"/>
          <w:b w:val="false"/>
          <w:i/>
          <w:color w:val="000000"/>
          <w:sz w:val="28"/>
        </w:rPr>
        <w:t>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Ж. Хамзина</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18 қаңтардағы   </w:t>
      </w:r>
      <w:r>
        <w:br/>
      </w:r>
      <w:r>
        <w:rPr>
          <w:rFonts w:ascii="Times New Roman"/>
          <w:b w:val="false"/>
          <w:i w:val="false"/>
          <w:color w:val="000000"/>
          <w:sz w:val="28"/>
        </w:rPr>
        <w:t xml:space="preserve">
№ 45 қаулысымен бекітілген  </w:t>
      </w:r>
    </w:p>
    <w:bookmarkEnd w:id="1"/>
    <w:p>
      <w:pPr>
        <w:spacing w:after="0"/>
        <w:ind w:left="0"/>
        <w:jc w:val="left"/>
      </w:pPr>
      <w:r>
        <w:rPr>
          <w:rFonts w:ascii="Times New Roman"/>
          <w:b/>
          <w:i w:val="false"/>
          <w:color w:val="000000"/>
        </w:rPr>
        <w:t xml:space="preserve"> 2012 жылға арналған ұйымдардың тізбесі, қоғамдық жұмыстардың түрлері, көлемдері және жағдалары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482"/>
        <w:gridCol w:w="2972"/>
        <w:gridCol w:w="2759"/>
        <w:gridCol w:w="2846"/>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w:t>
            </w:r>
            <w:r>
              <w:br/>
            </w:r>
            <w:r>
              <w:rPr>
                <w:rFonts w:ascii="Times New Roman"/>
                <w:b w:val="false"/>
                <w:i w:val="false"/>
                <w:color w:val="000000"/>
                <w:sz w:val="20"/>
              </w:rPr>
              <w:t>
</w:t>
            </w:r>
            <w:r>
              <w:rPr>
                <w:rFonts w:ascii="Times New Roman"/>
                <w:b w:val="false"/>
                <w:i w:val="false"/>
                <w:color w:val="000000"/>
                <w:sz w:val="20"/>
              </w:rPr>
              <w:t>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түрлері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сағаттарда</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"Горизонт"</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Александровка,</w:t>
            </w:r>
            <w:r>
              <w:br/>
            </w:r>
            <w:r>
              <w:rPr>
                <w:rFonts w:ascii="Times New Roman"/>
                <w:b w:val="false"/>
                <w:i w:val="false"/>
                <w:color w:val="000000"/>
                <w:sz w:val="20"/>
              </w:rPr>
              <w:t>
</w:t>
            </w:r>
            <w:r>
              <w:rPr>
                <w:rFonts w:ascii="Times New Roman"/>
                <w:b w:val="false"/>
                <w:i w:val="false"/>
                <w:color w:val="000000"/>
                <w:sz w:val="20"/>
              </w:rPr>
              <w:t>Давыденовка,</w:t>
            </w:r>
            <w:r>
              <w:br/>
            </w:r>
            <w:r>
              <w:rPr>
                <w:rFonts w:ascii="Times New Roman"/>
                <w:b w:val="false"/>
                <w:i w:val="false"/>
                <w:color w:val="000000"/>
                <w:sz w:val="20"/>
              </w:rPr>
              <w:t>
</w:t>
            </w:r>
            <w:r>
              <w:rPr>
                <w:rFonts w:ascii="Times New Roman"/>
                <w:b w:val="false"/>
                <w:i w:val="false"/>
                <w:color w:val="000000"/>
                <w:sz w:val="20"/>
              </w:rPr>
              <w:t>Жуковка</w:t>
            </w:r>
            <w:r>
              <w:br/>
            </w:r>
            <w:r>
              <w:rPr>
                <w:rFonts w:ascii="Times New Roman"/>
                <w:b w:val="false"/>
                <w:i w:val="false"/>
                <w:color w:val="000000"/>
                <w:sz w:val="20"/>
              </w:rPr>
              <w:t>
</w:t>
            </w:r>
            <w:r>
              <w:rPr>
                <w:rFonts w:ascii="Times New Roman"/>
                <w:b w:val="false"/>
                <w:i w:val="false"/>
                <w:color w:val="000000"/>
                <w:sz w:val="20"/>
              </w:rPr>
              <w:t>селоларының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"Горизонт"</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Белозерка,</w:t>
            </w:r>
            <w:r>
              <w:br/>
            </w:r>
            <w:r>
              <w:rPr>
                <w:rFonts w:ascii="Times New Roman"/>
                <w:b w:val="false"/>
                <w:i w:val="false"/>
                <w:color w:val="000000"/>
                <w:sz w:val="20"/>
              </w:rPr>
              <w:t>
</w:t>
            </w:r>
            <w:r>
              <w:rPr>
                <w:rFonts w:ascii="Times New Roman"/>
                <w:b w:val="false"/>
                <w:i w:val="false"/>
                <w:color w:val="000000"/>
                <w:sz w:val="20"/>
              </w:rPr>
              <w:t>Балыкты,</w:t>
            </w:r>
            <w:r>
              <w:br/>
            </w:r>
            <w:r>
              <w:rPr>
                <w:rFonts w:ascii="Times New Roman"/>
                <w:b w:val="false"/>
                <w:i w:val="false"/>
                <w:color w:val="000000"/>
                <w:sz w:val="20"/>
              </w:rPr>
              <w:t>
</w:t>
            </w:r>
            <w:r>
              <w:rPr>
                <w:rFonts w:ascii="Times New Roman"/>
                <w:b w:val="false"/>
                <w:i w:val="false"/>
                <w:color w:val="000000"/>
                <w:sz w:val="20"/>
              </w:rPr>
              <w:t>Сергеевка</w:t>
            </w:r>
            <w:r>
              <w:br/>
            </w:r>
            <w:r>
              <w:rPr>
                <w:rFonts w:ascii="Times New Roman"/>
                <w:b w:val="false"/>
                <w:i w:val="false"/>
                <w:color w:val="000000"/>
                <w:sz w:val="20"/>
              </w:rPr>
              <w:t>
</w:t>
            </w:r>
            <w:r>
              <w:rPr>
                <w:rFonts w:ascii="Times New Roman"/>
                <w:b w:val="false"/>
                <w:i w:val="false"/>
                <w:color w:val="000000"/>
                <w:sz w:val="20"/>
              </w:rPr>
              <w:t>селоларының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"Горизонт"</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Борис-Романовка,</w:t>
            </w:r>
            <w:r>
              <w:br/>
            </w:r>
            <w:r>
              <w:rPr>
                <w:rFonts w:ascii="Times New Roman"/>
                <w:b w:val="false"/>
                <w:i w:val="false"/>
                <w:color w:val="000000"/>
                <w:sz w:val="20"/>
              </w:rPr>
              <w:t>
</w:t>
            </w:r>
            <w:r>
              <w:rPr>
                <w:rFonts w:ascii="Times New Roman"/>
                <w:b w:val="false"/>
                <w:i w:val="false"/>
                <w:color w:val="000000"/>
                <w:sz w:val="20"/>
              </w:rPr>
              <w:t>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"Горизонт"</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Владимировка</w:t>
            </w:r>
            <w:r>
              <w:br/>
            </w:r>
            <w:r>
              <w:rPr>
                <w:rFonts w:ascii="Times New Roman"/>
                <w:b w:val="false"/>
                <w:i w:val="false"/>
                <w:color w:val="000000"/>
                <w:sz w:val="20"/>
              </w:rPr>
              <w:t>
</w:t>
            </w:r>
            <w:r>
              <w:rPr>
                <w:rFonts w:ascii="Times New Roman"/>
                <w:b w:val="false"/>
                <w:i w:val="false"/>
                <w:color w:val="000000"/>
                <w:sz w:val="20"/>
              </w:rPr>
              <w:t>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"Горизонт"</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Воскресеновка</w:t>
            </w:r>
            <w:r>
              <w:br/>
            </w:r>
            <w:r>
              <w:rPr>
                <w:rFonts w:ascii="Times New Roman"/>
                <w:b w:val="false"/>
                <w:i w:val="false"/>
                <w:color w:val="000000"/>
                <w:sz w:val="20"/>
              </w:rPr>
              <w:t>
</w:t>
            </w:r>
            <w:r>
              <w:rPr>
                <w:rFonts w:ascii="Times New Roman"/>
                <w:b w:val="false"/>
                <w:i w:val="false"/>
                <w:color w:val="000000"/>
                <w:sz w:val="20"/>
              </w:rPr>
              <w:t>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"Горизонт"</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Глазуновка,</w:t>
            </w:r>
            <w:r>
              <w:br/>
            </w:r>
            <w:r>
              <w:rPr>
                <w:rFonts w:ascii="Times New Roman"/>
                <w:b w:val="false"/>
                <w:i w:val="false"/>
                <w:color w:val="000000"/>
                <w:sz w:val="20"/>
              </w:rPr>
              <w:t>
</w:t>
            </w:r>
            <w:r>
              <w:rPr>
                <w:rFonts w:ascii="Times New Roman"/>
                <w:b w:val="false"/>
                <w:i w:val="false"/>
                <w:color w:val="000000"/>
                <w:sz w:val="20"/>
              </w:rPr>
              <w:t>Семеновка</w:t>
            </w:r>
            <w:r>
              <w:br/>
            </w:r>
            <w:r>
              <w:rPr>
                <w:rFonts w:ascii="Times New Roman"/>
                <w:b w:val="false"/>
                <w:i w:val="false"/>
                <w:color w:val="000000"/>
                <w:sz w:val="20"/>
              </w:rPr>
              <w:t>
</w:t>
            </w:r>
            <w:r>
              <w:rPr>
                <w:rFonts w:ascii="Times New Roman"/>
                <w:b w:val="false"/>
                <w:i w:val="false"/>
                <w:color w:val="000000"/>
                <w:sz w:val="20"/>
              </w:rPr>
              <w:t>селоларының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"Горизонт"</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Мәскеу 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"Горизонт"</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Надеждинка</w:t>
            </w:r>
            <w:r>
              <w:br/>
            </w:r>
            <w:r>
              <w:rPr>
                <w:rFonts w:ascii="Times New Roman"/>
                <w:b w:val="false"/>
                <w:i w:val="false"/>
                <w:color w:val="000000"/>
                <w:sz w:val="20"/>
              </w:rPr>
              <w:t>
</w:t>
            </w:r>
            <w:r>
              <w:rPr>
                <w:rFonts w:ascii="Times New Roman"/>
                <w:b w:val="false"/>
                <w:i w:val="false"/>
                <w:color w:val="000000"/>
                <w:sz w:val="20"/>
              </w:rPr>
              <w:t>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"Горизонт"</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Октябрьское,</w:t>
            </w:r>
            <w:r>
              <w:br/>
            </w:r>
            <w:r>
              <w:rPr>
                <w:rFonts w:ascii="Times New Roman"/>
                <w:b w:val="false"/>
                <w:i w:val="false"/>
                <w:color w:val="000000"/>
                <w:sz w:val="20"/>
              </w:rPr>
              <w:t>
</w:t>
            </w:r>
            <w:r>
              <w:rPr>
                <w:rFonts w:ascii="Times New Roman"/>
                <w:b w:val="false"/>
                <w:i w:val="false"/>
                <w:color w:val="000000"/>
                <w:sz w:val="20"/>
              </w:rPr>
              <w:t>Нечаевка,</w:t>
            </w:r>
            <w:r>
              <w:br/>
            </w:r>
            <w:r>
              <w:rPr>
                <w:rFonts w:ascii="Times New Roman"/>
                <w:b w:val="false"/>
                <w:i w:val="false"/>
                <w:color w:val="000000"/>
                <w:sz w:val="20"/>
              </w:rPr>
              <w:t>
</w:t>
            </w:r>
            <w:r>
              <w:rPr>
                <w:rFonts w:ascii="Times New Roman"/>
                <w:b w:val="false"/>
                <w:i w:val="false"/>
                <w:color w:val="000000"/>
                <w:sz w:val="20"/>
              </w:rPr>
              <w:t>Молокановка,</w:t>
            </w:r>
            <w:r>
              <w:br/>
            </w:r>
            <w:r>
              <w:rPr>
                <w:rFonts w:ascii="Times New Roman"/>
                <w:b w:val="false"/>
                <w:i w:val="false"/>
                <w:color w:val="000000"/>
                <w:sz w:val="20"/>
              </w:rPr>
              <w:t>
</w:t>
            </w:r>
            <w:r>
              <w:rPr>
                <w:rFonts w:ascii="Times New Roman"/>
                <w:b w:val="false"/>
                <w:i w:val="false"/>
                <w:color w:val="000000"/>
                <w:sz w:val="20"/>
              </w:rPr>
              <w:t>Рыбное</w:t>
            </w:r>
            <w:r>
              <w:br/>
            </w:r>
            <w:r>
              <w:rPr>
                <w:rFonts w:ascii="Times New Roman"/>
                <w:b w:val="false"/>
                <w:i w:val="false"/>
                <w:color w:val="000000"/>
                <w:sz w:val="20"/>
              </w:rPr>
              <w:t>
</w:t>
            </w:r>
            <w:r>
              <w:rPr>
                <w:rFonts w:ascii="Times New Roman"/>
                <w:b w:val="false"/>
                <w:i w:val="false"/>
                <w:color w:val="000000"/>
                <w:sz w:val="20"/>
              </w:rPr>
              <w:t>селоларының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"Горизонт"</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даярлықтарын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Половниковка</w:t>
            </w:r>
            <w:r>
              <w:br/>
            </w:r>
            <w:r>
              <w:rPr>
                <w:rFonts w:ascii="Times New Roman"/>
                <w:b w:val="false"/>
                <w:i w:val="false"/>
                <w:color w:val="000000"/>
                <w:sz w:val="20"/>
              </w:rPr>
              <w:t>
</w:t>
            </w:r>
            <w:r>
              <w:rPr>
                <w:rFonts w:ascii="Times New Roman"/>
                <w:b w:val="false"/>
                <w:i w:val="false"/>
                <w:color w:val="000000"/>
                <w:sz w:val="20"/>
              </w:rPr>
              <w:t>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"Горизонт"</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Садчиков</w:t>
            </w:r>
            <w:r>
              <w:br/>
            </w:r>
            <w:r>
              <w:rPr>
                <w:rFonts w:ascii="Times New Roman"/>
                <w:b w:val="false"/>
                <w:i w:val="false"/>
                <w:color w:val="000000"/>
                <w:sz w:val="20"/>
              </w:rPr>
              <w:t>
</w:t>
            </w:r>
            <w:r>
              <w:rPr>
                <w:rFonts w:ascii="Times New Roman"/>
                <w:b w:val="false"/>
                <w:i w:val="false"/>
                <w:color w:val="000000"/>
                <w:sz w:val="20"/>
              </w:rPr>
              <w:t>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"Горизонт"</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Ульянов, Бегежан</w:t>
            </w:r>
            <w:r>
              <w:br/>
            </w:r>
            <w:r>
              <w:rPr>
                <w:rFonts w:ascii="Times New Roman"/>
                <w:b w:val="false"/>
                <w:i w:val="false"/>
                <w:color w:val="000000"/>
                <w:sz w:val="20"/>
              </w:rPr>
              <w:t>
</w:t>
            </w:r>
            <w:r>
              <w:rPr>
                <w:rFonts w:ascii="Times New Roman"/>
                <w:b w:val="false"/>
                <w:i w:val="false"/>
                <w:color w:val="000000"/>
                <w:sz w:val="20"/>
              </w:rPr>
              <w:t>селоларының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"Горизонт"</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Шишкин, Суриков</w:t>
            </w:r>
            <w:r>
              <w:br/>
            </w:r>
            <w:r>
              <w:rPr>
                <w:rFonts w:ascii="Times New Roman"/>
                <w:b w:val="false"/>
                <w:i w:val="false"/>
                <w:color w:val="000000"/>
                <w:sz w:val="20"/>
              </w:rPr>
              <w:t>
</w:t>
            </w:r>
            <w:r>
              <w:rPr>
                <w:rFonts w:ascii="Times New Roman"/>
                <w:b w:val="false"/>
                <w:i w:val="false"/>
                <w:color w:val="000000"/>
                <w:sz w:val="20"/>
              </w:rPr>
              <w:t>селоларының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"Затобол 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Жамбыл 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"Затобол 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Жданов 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r>
              <w:br/>
            </w:r>
            <w:r>
              <w:rPr>
                <w:rFonts w:ascii="Times New Roman"/>
                <w:b w:val="false"/>
                <w:i w:val="false"/>
                <w:color w:val="000000"/>
                <w:sz w:val="20"/>
              </w:rPr>
              <w:t>
</w:t>
            </w:r>
            <w:r>
              <w:rPr>
                <w:rFonts w:ascii="Times New Roman"/>
                <w:b w:val="false"/>
                <w:i w:val="false"/>
                <w:color w:val="000000"/>
                <w:sz w:val="20"/>
              </w:rPr>
              <w:t>Селоның көше</w:t>
            </w:r>
            <w:r>
              <w:br/>
            </w:r>
            <w:r>
              <w:rPr>
                <w:rFonts w:ascii="Times New Roman"/>
                <w:b w:val="false"/>
                <w:i w:val="false"/>
                <w:color w:val="000000"/>
                <w:sz w:val="20"/>
              </w:rPr>
              <w:t>
</w:t>
            </w:r>
            <w:r>
              <w:rPr>
                <w:rFonts w:ascii="Times New Roman"/>
                <w:b w:val="false"/>
                <w:i w:val="false"/>
                <w:color w:val="000000"/>
                <w:sz w:val="20"/>
              </w:rPr>
              <w:t>бойғы бордюрлерін</w:t>
            </w:r>
            <w:r>
              <w:br/>
            </w:r>
            <w:r>
              <w:rPr>
                <w:rFonts w:ascii="Times New Roman"/>
                <w:b w:val="false"/>
                <w:i w:val="false"/>
                <w:color w:val="000000"/>
                <w:sz w:val="20"/>
              </w:rPr>
              <w:t>
</w:t>
            </w:r>
            <w:r>
              <w:rPr>
                <w:rFonts w:ascii="Times New Roman"/>
                <w:b w:val="false"/>
                <w:i w:val="false"/>
                <w:color w:val="000000"/>
                <w:sz w:val="20"/>
              </w:rPr>
              <w:t>ұдайы қолмен</w:t>
            </w:r>
            <w:r>
              <w:br/>
            </w:r>
            <w:r>
              <w:rPr>
                <w:rFonts w:ascii="Times New Roman"/>
                <w:b w:val="false"/>
                <w:i w:val="false"/>
                <w:color w:val="000000"/>
                <w:sz w:val="20"/>
              </w:rPr>
              <w:t>
</w:t>
            </w:r>
            <w:r>
              <w:rPr>
                <w:rFonts w:ascii="Times New Roman"/>
                <w:b w:val="false"/>
                <w:i w:val="false"/>
                <w:color w:val="000000"/>
                <w:sz w:val="20"/>
              </w:rPr>
              <w:t>тазартып отыру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"Затобол 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Заречное</w:t>
            </w:r>
            <w:r>
              <w:br/>
            </w:r>
            <w:r>
              <w:rPr>
                <w:rFonts w:ascii="Times New Roman"/>
                <w:b w:val="false"/>
                <w:i w:val="false"/>
                <w:color w:val="000000"/>
                <w:sz w:val="20"/>
              </w:rPr>
              <w:t>
</w:t>
            </w:r>
            <w:r>
              <w:rPr>
                <w:rFonts w:ascii="Times New Roman"/>
                <w:b w:val="false"/>
                <w:i w:val="false"/>
                <w:color w:val="000000"/>
                <w:sz w:val="20"/>
              </w:rPr>
              <w:t>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"Затобол 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Затобол кентінің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"Затобол 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Майкөл 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"Затобол 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Мичурин 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"Затобол 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Озерное селосының</w:t>
            </w:r>
            <w:r>
              <w:br/>
            </w:r>
            <w:r>
              <w:rPr>
                <w:rFonts w:ascii="Times New Roman"/>
                <w:b w:val="false"/>
                <w:i w:val="false"/>
                <w:color w:val="000000"/>
                <w:sz w:val="20"/>
              </w:rPr>
              <w:t>
</w:t>
            </w:r>
            <w:r>
              <w:rPr>
                <w:rFonts w:ascii="Times New Roman"/>
                <w:b w:val="false"/>
                <w:i w:val="false"/>
                <w:color w:val="000000"/>
                <w:sz w:val="20"/>
              </w:rPr>
              <w:t>аумақтарын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аббаттандыру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министір-</w:t>
            </w:r>
            <w:r>
              <w:br/>
            </w:r>
            <w:r>
              <w:rPr>
                <w:rFonts w:ascii="Times New Roman"/>
                <w:b w:val="false"/>
                <w:i w:val="false"/>
                <w:color w:val="000000"/>
                <w:sz w:val="20"/>
              </w:rPr>
              <w:t>
</w:t>
            </w:r>
            <w:r>
              <w:rPr>
                <w:rFonts w:ascii="Times New Roman"/>
                <w:b w:val="false"/>
                <w:i w:val="false"/>
                <w:color w:val="000000"/>
                <w:sz w:val="20"/>
              </w:rPr>
              <w:t>лігінің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 әділет</w:t>
            </w:r>
            <w:r>
              <w:br/>
            </w:r>
            <w:r>
              <w:rPr>
                <w:rFonts w:ascii="Times New Roman"/>
                <w:b w:val="false"/>
                <w:i w:val="false"/>
                <w:color w:val="000000"/>
                <w:sz w:val="20"/>
              </w:rPr>
              <w:t>
</w:t>
            </w:r>
            <w:r>
              <w:rPr>
                <w:rFonts w:ascii="Times New Roman"/>
                <w:b w:val="false"/>
                <w:i w:val="false"/>
                <w:color w:val="000000"/>
                <w:sz w:val="20"/>
              </w:rPr>
              <w:t>департаменті</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ауданының</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басқармасы"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адандық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мұрағаты"</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облысының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мұрағаты"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филиалы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жүргізуге</w:t>
            </w:r>
            <w:r>
              <w:br/>
            </w:r>
            <w:r>
              <w:rPr>
                <w:rFonts w:ascii="Times New Roman"/>
                <w:b w:val="false"/>
                <w:i w:val="false"/>
                <w:color w:val="000000"/>
                <w:sz w:val="20"/>
              </w:rPr>
              <w:t>
</w:t>
            </w:r>
            <w:r>
              <w:rPr>
                <w:rFonts w:ascii="Times New Roman"/>
                <w:b w:val="false"/>
                <w:i w:val="false"/>
                <w:color w:val="000000"/>
                <w:sz w:val="20"/>
              </w:rPr>
              <w:t>күнсайынғы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ескеріп аптасына</w:t>
            </w:r>
            <w:r>
              <w:br/>
            </w:r>
            <w:r>
              <w:rPr>
                <w:rFonts w:ascii="Times New Roman"/>
                <w:b w:val="false"/>
                <w:i w:val="false"/>
                <w:color w:val="000000"/>
                <w:sz w:val="20"/>
              </w:rPr>
              <w:t>
</w:t>
            </w: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аспауы тиіс, екі</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