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93a2" w14:textId="177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13 қыркүйектегі № 329 "Тұрғын үй көмегін көрсету тәртібі мен мөлшері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2012 жылғы 29 мамырдағы № 45 шешімі. Қостанай облысы Қостанай ауданының Әділет басқармасында 2012 жылғы 15 маусымда № 9-14-179 тіркелді. Күші жойылды - Қостанай облысы Қостанай ауданы мәслихатының 2014 жылғы 14 қарашадағы № 247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ауданы мәслихатының 14.11.2014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"Тұрғын үй көмегін көрсету тәртібі мен мөлшері туралы" 2010 жылғы 13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тіркелімінде 2010 жылдың 15 қазанында 9-14-135 нөмірімен тіркелген, 2010 жылғы 22 қазанда "Арна"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үшін отбасы (азамат) (бұдан әрі - өтініш беруші) тұрғын үй көмегін тағайындауды жүзеге асыратын уәкілетті органға (бұдан әрі - уәкілетті орган), не баламалы негізде халыққа қызмет көрсету орталығына (бұдан әрі - орталық) өтініш береді және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Қаулысымен бекітілген тұрғын үй көмегін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Отбасының (азаматтың) жиынтық табысы уәкілетті органмен қолданыстағы заңнамада белгіленген тәртіппен тұрғын үй көмегін тағайындауға өтініш білдірілген тоқсанның алдындағы тоқсанға есептеледі.".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Н. Кикебаев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Панин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