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72b" w14:textId="29a5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қыркүйектегі № 471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27 шілдедегі № 51 шешімі. Қостанай облысының Әділет департаментінде 2012 жылғы 3 тамызда № 9-14-181 тіркелді. Күші жойылды - Қостанай облысы Қостанай ауданы мәслихатының 2012 жылғы 20 желтоқсандағы № 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Қостанай ауданы мәслихатының 2012.12.20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2011 жылғы 20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9-14-158 нөмірімен тіркелген, 2011 жылғы 21 қазанда "Арна"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мамандандырылған туберкулезге қарсы медициналық ұйымнан шығарылған, туберкулезбен ауыратын тұлғаларға, табыстарын есепке алмай, қосымша тамақтануға, біржолғы, 10 айлық есептік көрсеткіш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қызметті алу үшін қажетті құжаттар тізбесі"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мамандандырылған туберкулезге қарсы медициналық ұйымнан шығарылған, туберкулезбен ауыратын тұлғаларға, табыстарын есепке алмай, қосымша тамақтануға: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емделуде болғанын растайтын, тиісті медициналық ұйымнан анықтама;";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