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360a" w14:textId="1cd3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субсидия алушылардың тізіміне қосуға арналған өтінімдерді   ұсыну мерзімдерін және ауыл шаруашылығы дақылдарын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2012 жылғы 2 тамыздағы № 652 қаулысы. Қостанай облысының Әділет департаментінде 2012 жылғы 7 қыркүйекте № 3828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10 маусымына дейін субсидия алушылардың тізіміне қосуға арналған өтінімдерді ұсыну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Осы 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жылға субсидияланатын басым ауыл шаруашылығы дақылдарының түрлері бойынша оңтайлы себу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аудан әкімінің орынбасары Ф. Аракелянға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 және 2012 жылдың сәуірінен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652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
шаруашылығы дақылдарының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
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93"/>
        <w:gridCol w:w="4813"/>
      </w:tblGrid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бидай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дейін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- бақша дақылдары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сәуірден 15 шілдеге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бірінші мерзім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 екінші мерзім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1 тамызға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үшін егілген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сәуірден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 екінші мерзім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шілдеден 1 тамызға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