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2618" w14:textId="fac2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498 "Қостанай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2012 жылғы 23 қазандағы № 60 шешімі. Қостанай облысының Әділет департаментінде 2012 жылғы 30 қазанда № 3859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ауданының 2012-2014 жылдарға 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9-14-165 нөмірімен тіркелген, 2012 жылдың 12 қаңтарында "Арна"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- 4523783,0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- 2012882,0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- 7064,0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- 32333,0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- 2471504,0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- 4667122,4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Қостанай ауданының жергілікті атқарушы органының резерві 5000,0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27-5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"27-4. 2012 жылға арналған аудан бюджетінде 290,0 мың теңге сомасында мақсатына сай пайдаланылмаған нысаналы трансферттерді қайтару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27-5. 2012 жылға арналған аудан бюджетінде 9,3 мың теңге сомасында жергілікті атқарушы органдардың облыстық бюджеттен қарыздар бойынша сыйақылар мен өзге де төлемдерді төлеу бойынша борышына қызмет көрсету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Б. Бурашев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433"/>
        <w:gridCol w:w="473"/>
        <w:gridCol w:w="7833"/>
        <w:gridCol w:w="19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8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4523783,0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2052279,0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2012882,0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821207,0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821207,0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555741,0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555741,0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574025,0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9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10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2471504,0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53"/>
        <w:gridCol w:w="713"/>
        <w:gridCol w:w="7413"/>
        <w:gridCol w:w="20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8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4667122,4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285654,7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179560,7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171495,7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24845,5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2447149,5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123351,0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2215749,6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2196069,3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2133182,3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75011,9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75011,9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21760,5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1059771,0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547913,0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542938,0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396766,0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2332,5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354516,5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246700,5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39956,0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3498,5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62753,0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47394,4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47394,4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47394,4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693"/>
        <w:gridCol w:w="7613"/>
        <w:gridCol w:w="20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33"/>
        <w:gridCol w:w="653"/>
        <w:gridCol w:w="673"/>
        <w:gridCol w:w="7413"/>
        <w:gridCol w:w="20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8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-226210,2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226210,2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ауылдар (селолар),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әкімдерінің аппараттары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53"/>
        <w:gridCol w:w="3093"/>
        <w:gridCol w:w="2453"/>
        <w:gridCol w:w="305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171495,7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53"/>
        <w:gridCol w:w="3073"/>
        <w:gridCol w:w="2453"/>
        <w:gridCol w:w="303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53"/>
        <w:gridCol w:w="3433"/>
        <w:gridCol w:w="339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