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0e81" w14:textId="8ff0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2012 жылғы 20 желтоқсандағы № 70 шешімі. Қостанай облысының Әділет департаментінде 2012 жылғы 29 желтоқсанда № 3968 тіркелді. Қолданылу мерзімінің аяқталуына байланысты күші жойылды (Қостанай облысы Қостанай ауданы мәслихатының 2014 жылғы 20 қаңтардағы № 22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Құжаттық мәтінде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Ескерту. Қолданылу мерзімінің аяқталуына байланысты күші жойылды (Қостанай облысы Қостанай ауданы мәслихатының 20.01.2014 № 22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- 5156948,6 мың теңге, оның ішінде:</w:t>
      </w:r>
      <w:r>
        <w:br/>
      </w:r>
      <w:r>
        <w:rPr>
          <w:rFonts w:ascii="Times New Roman"/>
          <w:b w:val="false"/>
          <w:i w:val="false"/>
          <w:color w:val="000000"/>
          <w:sz w:val="28"/>
        </w:rPr>
        <w:t>
      салықтық түсімдер бойынша - 2263444,0 мың теңге;</w:t>
      </w:r>
      <w:r>
        <w:br/>
      </w:r>
      <w:r>
        <w:rPr>
          <w:rFonts w:ascii="Times New Roman"/>
          <w:b w:val="false"/>
          <w:i w:val="false"/>
          <w:color w:val="000000"/>
          <w:sz w:val="28"/>
        </w:rPr>
        <w:t>
      салықтық емес түсімдер бойынша - 12919,0 мың теңге;</w:t>
      </w:r>
      <w:r>
        <w:br/>
      </w:r>
      <w:r>
        <w:rPr>
          <w:rFonts w:ascii="Times New Roman"/>
          <w:b w:val="false"/>
          <w:i w:val="false"/>
          <w:color w:val="000000"/>
          <w:sz w:val="28"/>
        </w:rPr>
        <w:t>
      негізгі капиталды сатудан түсетін түсімдер бойынша - 23721,0 мың теңге;</w:t>
      </w:r>
      <w:r>
        <w:br/>
      </w:r>
      <w:r>
        <w:rPr>
          <w:rFonts w:ascii="Times New Roman"/>
          <w:b w:val="false"/>
          <w:i w:val="false"/>
          <w:color w:val="000000"/>
          <w:sz w:val="28"/>
        </w:rPr>
        <w:t>
      трансферттер түсімі бойынша - 2856864,6 мың теңге;</w:t>
      </w:r>
      <w:r>
        <w:br/>
      </w:r>
      <w:r>
        <w:rPr>
          <w:rFonts w:ascii="Times New Roman"/>
          <w:b w:val="false"/>
          <w:i w:val="false"/>
          <w:color w:val="000000"/>
          <w:sz w:val="28"/>
        </w:rPr>
        <w:t>
      2) шығындар - 5192620,9 мың теңге;</w:t>
      </w:r>
      <w:r>
        <w:br/>
      </w:r>
      <w:r>
        <w:rPr>
          <w:rFonts w:ascii="Times New Roman"/>
          <w:b w:val="false"/>
          <w:i w:val="false"/>
          <w:color w:val="000000"/>
          <w:sz w:val="28"/>
        </w:rPr>
        <w:t>
      3) таза бюджеттік кредиттеу - 68835,1 мың теңге, оның ішінде:</w:t>
      </w:r>
      <w:r>
        <w:br/>
      </w:r>
      <w:r>
        <w:rPr>
          <w:rFonts w:ascii="Times New Roman"/>
          <w:b w:val="false"/>
          <w:i w:val="false"/>
          <w:color w:val="000000"/>
          <w:sz w:val="28"/>
        </w:rPr>
        <w:t>
      бюджеттік кредиттер - 76645,5 мың теңге;</w:t>
      </w:r>
      <w:r>
        <w:br/>
      </w:r>
      <w:r>
        <w:rPr>
          <w:rFonts w:ascii="Times New Roman"/>
          <w:b w:val="false"/>
          <w:i w:val="false"/>
          <w:color w:val="000000"/>
          <w:sz w:val="28"/>
        </w:rPr>
        <w:t>
      бюджеттiк кредиттердi өтеу - 7810,4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-104507,4 мың теңге;</w:t>
      </w:r>
      <w:r>
        <w:br/>
      </w:r>
      <w:r>
        <w:rPr>
          <w:rFonts w:ascii="Times New Roman"/>
          <w:b w:val="false"/>
          <w:i w:val="false"/>
          <w:color w:val="000000"/>
          <w:sz w:val="28"/>
        </w:rPr>
        <w:t>
      6) бюджет тапшылығын қаржыландыру (профицитін пайдалану) - 104507,4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11.07.2013 </w:t>
      </w:r>
      <w:r>
        <w:rPr>
          <w:rFonts w:ascii="Times New Roman"/>
          <w:b w:val="false"/>
          <w:i w:val="false"/>
          <w:color w:val="000000"/>
          <w:sz w:val="28"/>
        </w:rPr>
        <w:t>№ 120</w:t>
      </w:r>
      <w:r>
        <w:rPr>
          <w:rFonts w:ascii="Times New Roman"/>
          <w:b w:val="false"/>
          <w:i w:val="false"/>
          <w:color w:val="ff0000"/>
          <w:sz w:val="28"/>
        </w:rPr>
        <w:t xml:space="preserve">; 22.10.2013 </w:t>
      </w:r>
      <w:r>
        <w:rPr>
          <w:rFonts w:ascii="Times New Roman"/>
          <w:b w:val="false"/>
          <w:i w:val="false"/>
          <w:color w:val="000000"/>
          <w:sz w:val="28"/>
        </w:rPr>
        <w:t>№ 136</w:t>
      </w:r>
      <w:r>
        <w:rPr>
          <w:rFonts w:ascii="Times New Roman"/>
          <w:b w:val="false"/>
          <w:i w:val="false"/>
          <w:color w:val="ff0000"/>
          <w:sz w:val="28"/>
        </w:rPr>
        <w:t xml:space="preserve">; 12.12.2013 </w:t>
      </w:r>
      <w:r>
        <w:rPr>
          <w:rFonts w:ascii="Times New Roman"/>
          <w:b w:val="false"/>
          <w:i w:val="false"/>
          <w:color w:val="000000"/>
          <w:sz w:val="28"/>
        </w:rPr>
        <w:t>№ 150</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бюджетке облыстық бюджеттен берілетін субвенциялар көлемі 1058922,0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
      3. 2013 жылы аудан бюджетінен облыстық бюджетке бюджеттік алып қою көзделмегені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Қостанай ауданының жергілікті атқарушы органының резерві 20820,0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эпизоотияға қарсы іс-шаралар жүргізуге республикалық бюджеттен 67636,7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11.07.2013 </w:t>
      </w:r>
      <w:r>
        <w:rPr>
          <w:rFonts w:ascii="Times New Roman"/>
          <w:b w:val="false"/>
          <w:i w:val="false"/>
          <w:color w:val="000000"/>
          <w:sz w:val="28"/>
        </w:rPr>
        <w:t>№ 120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мамандарда әлеуметтік қолдау шараларын іске асыруға республикалық бюджеттен 14291,9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Қостанай ауданы мәслихатының 12.12.2013 </w:t>
      </w:r>
      <w:r>
        <w:rPr>
          <w:rFonts w:ascii="Times New Roman"/>
          <w:b w:val="false"/>
          <w:i w:val="false"/>
          <w:color w:val="000000"/>
          <w:sz w:val="28"/>
        </w:rPr>
        <w:t>№ 150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бюджетінде мамандарды әлеуметтік қолдау шараларын іске асыруға республикалық бюджеттен 76645,5 мың теңге сомасында берілетін бюджеттік кредиттер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Қостанай ауданы мәслихатының 22.10.2013 </w:t>
      </w:r>
      <w:r>
        <w:rPr>
          <w:rFonts w:ascii="Times New Roman"/>
          <w:b w:val="false"/>
          <w:i w:val="false"/>
          <w:color w:val="000000"/>
          <w:sz w:val="28"/>
        </w:rPr>
        <w:t>№ 136</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бюджетінде мектепке дейінгі білім беру ұйымдарында мемлекеттік білім беру тапсырысын іске асыруға 95980,0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бюджетінде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республикалық бюджеттен 18533,0 мың теңге сомасында ағымдағы нысаналы трансферттер түсімі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мекемелеріндегі физика, химия, биология кабинеттерін оқу жабдығымен жарақтандыруға 16388,0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2145,0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12.12.2013 </w:t>
      </w:r>
      <w:r>
        <w:rPr>
          <w:rFonts w:ascii="Times New Roman"/>
          <w:b w:val="false"/>
          <w:i w:val="false"/>
          <w:color w:val="000000"/>
          <w:sz w:val="28"/>
        </w:rPr>
        <w:t>№ 150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аудан бюджетінде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республикалық бюджеттен 34939,0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12.12.2013 </w:t>
      </w:r>
      <w:r>
        <w:rPr>
          <w:rFonts w:ascii="Times New Roman"/>
          <w:b w:val="false"/>
          <w:i w:val="false"/>
          <w:color w:val="000000"/>
          <w:sz w:val="28"/>
        </w:rPr>
        <w:t>№ 150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бюджетінде мектеп мұғалімдеріне және мектепке дейінгі ұйымдардың тәрбиешілеріне біліктілік санаты үшін қосымша ақы мөлшерін ұлғайтуға 37493,0 мың теңге сомасында республикалық бюджеттен ағымдағы нысаналы трансферттер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2013 жылға арналған аудан бюджетінде үш деңгейлі жүйе бойынша біліктілікті арттырудан өткен мұғалімдерге төленетін еңбекақыны арттыруға 11878,0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12.12.2013 </w:t>
      </w:r>
      <w:r>
        <w:rPr>
          <w:rFonts w:ascii="Times New Roman"/>
          <w:b w:val="false"/>
          <w:i w:val="false"/>
          <w:color w:val="000000"/>
          <w:sz w:val="28"/>
        </w:rPr>
        <w:t>№ 150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2013 жылға арналған аудан бюджетінде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ауылдық (селолық) округтарды жайластыру мәселелерін шешуге 54287,0 мың теңге сомасында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2013 жылға арналған аудан бюджетінде коммуналдық меншік объектілерінің материалдық-техникалық базасын нығайтуға 5191,0 мың теңге сомасында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16. 2013 жылға арналған аудан бюджетінде облыстық бюджеттен ұлттық және бұқаралық спорт түрлерiн дамытуға 50829,0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2013 жылға арналған аудан бюджетінде инженерлік- коммуникациялық инфрақұрылымды жобалауға, дамытуға, жайластыруға және (немесе) сатып алуға 492078,0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18. 2013 жылға арналған аудан бюджетінде ауылдық елді мекендерде сумен жабдықтау жүйесін дамытуға 36607,0 мың теңге сомасында облыстық бюджеттен ағымдағы нысаналы трансферттер түсімі көзделгені ескерілсін, оның ішінде:</w:t>
      </w:r>
      <w:r>
        <w:br/>
      </w:r>
      <w:r>
        <w:rPr>
          <w:rFonts w:ascii="Times New Roman"/>
          <w:b w:val="false"/>
          <w:i w:val="false"/>
          <w:color w:val="000000"/>
          <w:sz w:val="28"/>
        </w:rPr>
        <w:t>
      Қостанай облысы Қостанай ауданының Жамбыл селосындағы Түзету су құбырының тарату желілерін қайта құруға 6607,0 мың теңге сомасында;</w:t>
      </w:r>
      <w:r>
        <w:br/>
      </w:r>
      <w:r>
        <w:rPr>
          <w:rFonts w:ascii="Times New Roman"/>
          <w:b w:val="false"/>
          <w:i w:val="false"/>
          <w:color w:val="000000"/>
          <w:sz w:val="28"/>
        </w:rPr>
        <w:t>
      Қостанай ауданының Озерный селосындағы Түзету сумен жабдықтау жүйесін қайта құруға 30000,0 мың теңге сомасында.</w:t>
      </w:r>
      <w:r>
        <w:br/>
      </w:r>
      <w:r>
        <w:rPr>
          <w:rFonts w:ascii="Times New Roman"/>
          <w:b w:val="false"/>
          <w:i w:val="false"/>
          <w:color w:val="000000"/>
          <w:sz w:val="28"/>
        </w:rPr>
        <w:t>
</w:t>
      </w:r>
      <w:r>
        <w:rPr>
          <w:rFonts w:ascii="Times New Roman"/>
          <w:b w:val="false"/>
          <w:i w:val="false"/>
          <w:color w:val="000000"/>
          <w:sz w:val="28"/>
        </w:rPr>
        <w:t>
      19. 2013 жылға арналған аудан бюджетінде ауылдық елді мекендерде сумен жабдықтау жүйесін дамытуға 413279,0 мың теңге сомасында республикалық бюджеттен нысаналы даму трансферттер түсімі көзделгені ескерілсін, оның ішінде:</w:t>
      </w:r>
      <w:r>
        <w:br/>
      </w:r>
      <w:r>
        <w:rPr>
          <w:rFonts w:ascii="Times New Roman"/>
          <w:b w:val="false"/>
          <w:i w:val="false"/>
          <w:color w:val="000000"/>
          <w:sz w:val="28"/>
        </w:rPr>
        <w:t>
      Қостанай облысы Қостанай ауданының Жамбыл селосындағы Түзету су құбырының тарату желілерін қайта құруға 104820,0 мың теңге сомасында;</w:t>
      </w:r>
      <w:r>
        <w:br/>
      </w:r>
      <w:r>
        <w:rPr>
          <w:rFonts w:ascii="Times New Roman"/>
          <w:b w:val="false"/>
          <w:i w:val="false"/>
          <w:color w:val="000000"/>
          <w:sz w:val="28"/>
        </w:rPr>
        <w:t>
      Қостанай ауданының Семенов селосындағы Түзету - 2 сумен жабдықтау жүйесінің құрылысына 38459,0 мың теңге сомасында;</w:t>
      </w:r>
      <w:r>
        <w:br/>
      </w:r>
      <w:r>
        <w:rPr>
          <w:rFonts w:ascii="Times New Roman"/>
          <w:b w:val="false"/>
          <w:i w:val="false"/>
          <w:color w:val="000000"/>
          <w:sz w:val="28"/>
        </w:rPr>
        <w:t>
      Қостанай ауданының Озерный селосындағы Түзету сумен жабдықтау жүйесін қайта құруға 270000,0 мың теңге сомасында.</w:t>
      </w:r>
      <w:r>
        <w:br/>
      </w:r>
      <w:r>
        <w:rPr>
          <w:rFonts w:ascii="Times New Roman"/>
          <w:b w:val="false"/>
          <w:i w:val="false"/>
          <w:color w:val="000000"/>
          <w:sz w:val="28"/>
        </w:rPr>
        <w:t>
</w:t>
      </w:r>
      <w:r>
        <w:rPr>
          <w:rFonts w:ascii="Times New Roman"/>
          <w:b w:val="false"/>
          <w:i w:val="false"/>
          <w:color w:val="000000"/>
          <w:sz w:val="28"/>
        </w:rPr>
        <w:t>
      20. 2013 жылға арналған аудан бюджетінде көлік инфрақұрылымын дамытуға 317744,0 мың теңге сомасында облыстық бюджеттен нысаналы даму трансферттер түсімі көзделгені ескерілсін, оның ішінде:</w:t>
      </w:r>
      <w:r>
        <w:br/>
      </w:r>
      <w:r>
        <w:rPr>
          <w:rFonts w:ascii="Times New Roman"/>
          <w:b w:val="false"/>
          <w:i w:val="false"/>
          <w:color w:val="000000"/>
          <w:sz w:val="28"/>
        </w:rPr>
        <w:t>
      Затобол кентінің Қалабаев көшесінен Попович көшесіне дейін шекараларындағы 25 лет Целина көшесін қайта құруға 79794,0 мың теңге сомасында;</w:t>
      </w:r>
      <w:r>
        <w:br/>
      </w:r>
      <w:r>
        <w:rPr>
          <w:rFonts w:ascii="Times New Roman"/>
          <w:b w:val="false"/>
          <w:i w:val="false"/>
          <w:color w:val="000000"/>
          <w:sz w:val="28"/>
        </w:rPr>
        <w:t>
      Александров селосының Анисимовтар көшесі бойынша су құбыры өтетін ғимараттың құрылысына 20000,0 мың теңге сомасында;</w:t>
      </w:r>
      <w:r>
        <w:br/>
      </w:r>
      <w:r>
        <w:rPr>
          <w:rFonts w:ascii="Times New Roman"/>
          <w:b w:val="false"/>
          <w:i w:val="false"/>
          <w:color w:val="000000"/>
          <w:sz w:val="28"/>
        </w:rPr>
        <w:t>
      Затобол кентінің А-21 "Қостанай - Мамлютка" автокөлік жолына шығатын Терешкова көшесінен "Водник" шағын ауданына дейін Обручев көшесін қайта құруға 124250,0 мың теңге сомасында;</w:t>
      </w:r>
      <w:r>
        <w:br/>
      </w:r>
      <w:r>
        <w:rPr>
          <w:rFonts w:ascii="Times New Roman"/>
          <w:b w:val="false"/>
          <w:i w:val="false"/>
          <w:color w:val="000000"/>
          <w:sz w:val="28"/>
        </w:rPr>
        <w:t>
      Затобол кентінің Терешкова көшесінен Попович көшесіне дейін шекараларындағы 25 лет Целина көшесін қайта құруға 54000,0 мың теңге сомасында;</w:t>
      </w:r>
      <w:r>
        <w:br/>
      </w:r>
      <w:r>
        <w:rPr>
          <w:rFonts w:ascii="Times New Roman"/>
          <w:b w:val="false"/>
          <w:i w:val="false"/>
          <w:color w:val="000000"/>
          <w:sz w:val="28"/>
        </w:rPr>
        <w:t>
      Затобол кентінің 25 лет Целина көшесі мен "Қостанай қаласына кіреберіс" автокөлік жолы шекараларындағы Терешкова көшесін қайта құруға 5600,0 мың теңге сомасында;</w:t>
      </w:r>
      <w:r>
        <w:br/>
      </w:r>
      <w:r>
        <w:rPr>
          <w:rFonts w:ascii="Times New Roman"/>
          <w:b w:val="false"/>
          <w:i w:val="false"/>
          <w:color w:val="000000"/>
          <w:sz w:val="28"/>
        </w:rPr>
        <w:t>
      Затобол кентінің Обручев көшесі - 40 лет Октябрь көшесінің шекараларындағы Красноармейский көшесін қайта құруға 5600,0 мың теңге сомасында;</w:t>
      </w:r>
      <w:r>
        <w:br/>
      </w:r>
      <w:r>
        <w:rPr>
          <w:rFonts w:ascii="Times New Roman"/>
          <w:b w:val="false"/>
          <w:i w:val="false"/>
          <w:color w:val="000000"/>
          <w:sz w:val="28"/>
        </w:rPr>
        <w:t>
      Затобол кентінің Ленин көшесін қайта құруға 12500,0 мың теңге сомасында;</w:t>
      </w:r>
      <w:r>
        <w:br/>
      </w:r>
      <w:r>
        <w:rPr>
          <w:rFonts w:ascii="Times New Roman"/>
          <w:b w:val="false"/>
          <w:i w:val="false"/>
          <w:color w:val="000000"/>
          <w:sz w:val="28"/>
        </w:rPr>
        <w:t>
      Заречный селосының Юбилейный көшесінен А-21 автокөлік жолына дейін шекараларындағы Ленин көшесін қайта құруға 8500,0 мың теңге сомасында;</w:t>
      </w:r>
      <w:r>
        <w:br/>
      </w:r>
      <w:r>
        <w:rPr>
          <w:rFonts w:ascii="Times New Roman"/>
          <w:b w:val="false"/>
          <w:i w:val="false"/>
          <w:color w:val="000000"/>
          <w:sz w:val="28"/>
        </w:rPr>
        <w:t>
      Затобол кентінің Калинин көшесі - Киров тұйық көшесінің шекараларындағы 40 лет Октября көшесін қайта құруға 7500,0 мың теңге сомасында.</w:t>
      </w:r>
      <w:r>
        <w:br/>
      </w:r>
      <w:r>
        <w:rPr>
          <w:rFonts w:ascii="Times New Roman"/>
          <w:b w:val="false"/>
          <w:i w:val="false"/>
          <w:color w:val="000000"/>
          <w:sz w:val="28"/>
        </w:rPr>
        <w:t>
</w:t>
      </w:r>
      <w:r>
        <w:rPr>
          <w:rFonts w:ascii="Times New Roman"/>
          <w:b w:val="false"/>
          <w:i w:val="false"/>
          <w:color w:val="000000"/>
          <w:sz w:val="28"/>
        </w:rPr>
        <w:t>
      21. 2013 жылға арналған аудан бюджетінде тексеру комиссияларының және олардың аппараттарының таратылуына байланысты жоғары тұрған бюджеттерге 2131,0 мың теңге сомасында ағымдағы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21-1. 2013 жылға арналған аудан бюджетінде республикалық және облыстық бюджеттерге 6528,9 мың теңге сомасында нысаналы трансферттерді қайтару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21-1 тармақпен толықтырылды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2013 жылға арналған аудан бюджетінде коммуналдық тұрғын үй қорының тұрғын үйін жобалау, салу және (немесе) сатып алуға 92047,0 мың теңге сомасында көзделгені ескерілсін, оның ішінде:</w:t>
      </w:r>
      <w:r>
        <w:br/>
      </w:r>
      <w:r>
        <w:rPr>
          <w:rFonts w:ascii="Times New Roman"/>
          <w:b w:val="false"/>
          <w:i w:val="false"/>
          <w:color w:val="000000"/>
          <w:sz w:val="28"/>
        </w:rPr>
        <w:t>
      жас отбасылары үшін үй құрылысына 92047,0 мың теңге сомасында.</w:t>
      </w:r>
      <w:r>
        <w:br/>
      </w:r>
      <w:r>
        <w:rPr>
          <w:rFonts w:ascii="Times New Roman"/>
          <w:b w:val="false"/>
          <w:i w:val="false"/>
          <w:color w:val="000000"/>
          <w:sz w:val="28"/>
        </w:rPr>
        <w:t>
</w:t>
      </w:r>
      <w:r>
        <w:rPr>
          <w:rFonts w:ascii="Times New Roman"/>
          <w:b w:val="false"/>
          <w:i w:val="false"/>
          <w:color w:val="000000"/>
          <w:sz w:val="28"/>
        </w:rPr>
        <w:t>
      23. 2013 жылға арналған аудан бюджетінде елді мекендердің бас жоспарларын әзірлеуге 11273,0 мың теңге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23-1. 2013 жылға арналған аудан бюджетінде 22000,0 мың теңге сомасында білім беру ұйымдарын ұстауға облыстық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23-1 тармақпен толықтырылды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23-2. 2013 жылға арналған аудан бюджетінде 5097,0 мың теңге сомасында Қостанай ауданының Озерный селосын сумен жабдықтау үшін жер асты су қорларын қайта бекітуге облыстық бюджеттен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23-2 тармақпен толықтырылды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23-3. </w:t>
      </w:r>
      <w:r>
        <w:rPr>
          <w:rFonts w:ascii="Times New Roman"/>
          <w:b w:val="false"/>
          <w:i w:val="false"/>
          <w:color w:val="ff0000"/>
          <w:sz w:val="28"/>
        </w:rPr>
        <w:t xml:space="preserve">алынып тасталды - Қостанай облысы Қостанай ауданы мәслихатының 12.12.2013 </w:t>
      </w:r>
      <w:r>
        <w:rPr>
          <w:rFonts w:ascii="Times New Roman"/>
          <w:b w:val="false"/>
          <w:i w:val="false"/>
          <w:color w:val="000000"/>
          <w:sz w:val="28"/>
        </w:rPr>
        <w:t>№ 150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23-4. 2013 жылға арналған аудан бюджетінде жергілікті атқарушы органдардың штат санын ұлғайтуға облыстық бюджеттен 16759,0 мың теңге сомасында ағымдағы нысаналы трансферттердің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23-4 тармақпен толықтырылды - Қостанай облысы Қостанай ауданы мәслихатының 11.07.2013 </w:t>
      </w:r>
      <w:r>
        <w:rPr>
          <w:rFonts w:ascii="Times New Roman"/>
          <w:b w:val="false"/>
          <w:i w:val="false"/>
          <w:color w:val="000000"/>
          <w:sz w:val="28"/>
        </w:rPr>
        <w:t>№ 120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23-5. 2013 жылға арналған аудан бюджетінде 757,8 мың теңге сомасында 2012 жылы жергілікті бюджеттен бөлінген пайдаланылмаған бюджеттік кредиттерді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23-5 тармақпен толықтырылды - Қостанай облысы Қостанай ауданы мәслихатының 11.07.2013 </w:t>
      </w:r>
      <w:r>
        <w:rPr>
          <w:rFonts w:ascii="Times New Roman"/>
          <w:b w:val="false"/>
          <w:i w:val="false"/>
          <w:color w:val="000000"/>
          <w:sz w:val="28"/>
        </w:rPr>
        <w:t>№ 120</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23-6. 2013 жылға арналған аудан бюджетінде жергілікті атқарушы органдардың облыстық бюджеттен қарыздар бойынша сыйақылар мен өзге де төлемдерді төлеу бойынша борышына қызмет көрсетуге 421,1 мың теңге сомасында шығындар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23-6 тармақпен толықтырылды - Қостанай облысы Қостанай ауданы мәслихатының 22.10.2013 </w:t>
      </w:r>
      <w:r>
        <w:rPr>
          <w:rFonts w:ascii="Times New Roman"/>
          <w:b w:val="false"/>
          <w:i w:val="false"/>
          <w:color w:val="000000"/>
          <w:sz w:val="28"/>
        </w:rPr>
        <w:t>№ 136</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Қостанай облысы Қостанай ауданы мәслихатының 15.02.2013 </w:t>
      </w:r>
      <w:r>
        <w:rPr>
          <w:rFonts w:ascii="Times New Roman"/>
          <w:b w:val="false"/>
          <w:i w:val="false"/>
          <w:color w:val="000000"/>
          <w:sz w:val="28"/>
        </w:rPr>
        <w:t>№ 87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 2013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26. 2013 жылға арналған кент, ауылдар (селолар), ауылдық (селолық) округ әкімдерінің аппараттары бойынша бюджеттік бағдарламалар жиынтығы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27.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А. Досжанов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З. Кенжегарина</w:t>
      </w:r>
    </w:p>
    <w:bookmarkStart w:name="z3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70 шешіміне 1-қосымша    </w:t>
      </w:r>
    </w:p>
    <w:bookmarkEnd w:id="2"/>
    <w:bookmarkStart w:name="z36" w:id="3"/>
    <w:p>
      <w:pPr>
        <w:spacing w:after="0"/>
        <w:ind w:left="0"/>
        <w:jc w:val="left"/>
      </w:pPr>
      <w:r>
        <w:rPr>
          <w:rFonts w:ascii="Times New Roman"/>
          <w:b/>
          <w:i w:val="false"/>
          <w:color w:val="000000"/>
        </w:rPr>
        <w:t xml:space="preserve"> 
2013 жылға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12.12.2013 </w:t>
      </w:r>
      <w:r>
        <w:rPr>
          <w:rFonts w:ascii="Times New Roman"/>
          <w:b w:val="false"/>
          <w:i w:val="false"/>
          <w:color w:val="ff0000"/>
          <w:sz w:val="28"/>
        </w:rPr>
        <w:t>№ 150</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480"/>
        <w:gridCol w:w="391"/>
        <w:gridCol w:w="635"/>
        <w:gridCol w:w="7752"/>
        <w:gridCol w:w="205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5156948,6</w:t>
            </w:r>
          </w:p>
        </w:tc>
      </w:tr>
      <w:tr>
        <w:trPr>
          <w:trHeight w:val="30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2263444,0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895801,0</w:t>
            </w:r>
          </w:p>
        </w:tc>
      </w:tr>
      <w:tr>
        <w:trPr>
          <w:trHeight w:val="3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895801,0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676529,0</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676529,0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623848,0</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434854,0</w:t>
            </w:r>
          </w:p>
        </w:tc>
      </w:tr>
      <w:tr>
        <w:trPr>
          <w:trHeight w:val="31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161607,0</w:t>
            </w:r>
          </w:p>
        </w:tc>
      </w:tr>
      <w:tr>
        <w:trPr>
          <w:trHeight w:val="3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55046,0</w:t>
            </w:r>
          </w:p>
        </w:tc>
      </w:tr>
      <w:tr>
        <w:trPr>
          <w:trHeight w:val="3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25125,0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6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6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6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100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2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p>
        </w:tc>
      </w:tr>
      <w:tr>
        <w:trPr>
          <w:trHeight w:val="34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22791,0</w:t>
            </w:r>
          </w:p>
        </w:tc>
      </w:tr>
      <w:tr>
        <w:trPr>
          <w:trHeight w:val="3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2856864,6</w:t>
            </w:r>
          </w:p>
        </w:tc>
      </w:tr>
      <w:tr>
        <w:trPr>
          <w:trHeight w:val="375"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2856864,6</w:t>
            </w:r>
          </w:p>
        </w:tc>
      </w:tr>
      <w:tr>
        <w:trPr>
          <w:trHeight w:val="36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343"/>
        <w:gridCol w:w="738"/>
        <w:gridCol w:w="738"/>
        <w:gridCol w:w="7296"/>
        <w:gridCol w:w="205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5192620,9</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318820,8</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291669,8</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12989,0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79393,8</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66094,0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11679,8</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199042,0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188476,0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26993,0</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6125,2</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6125,2</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5446,0</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2471591,0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228162,0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228162,0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132182,0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2142835,0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2127751,0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2101073,0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100594,0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21195,0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7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34939,0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149695,0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124524,0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124524,0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31392,0</w:t>
            </w:r>
          </w:p>
        </w:tc>
      </w:tr>
      <w:tr>
        <w:trPr>
          <w:trHeight w:val="9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25171,0</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1231068,0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599882,0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599582,0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501772,0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492127,0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38498,0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453629,0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139059,0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88672,0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50387,0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352483,3</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181629,4</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60312,0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9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121317,4</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121317,4</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46056,0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0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41429,9</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21594,0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15218,0</w:t>
            </w:r>
          </w:p>
        </w:tc>
      </w:tr>
      <w:tr>
        <w:trPr>
          <w:trHeight w:val="31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10833,9</w:t>
            </w:r>
          </w:p>
        </w:tc>
      </w:tr>
      <w:tr>
        <w:trPr>
          <w:trHeight w:val="7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8243,9</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117854,6</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36552,9</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w:t>
            </w:r>
          </w:p>
        </w:tc>
      </w:tr>
      <w:tr>
        <w:trPr>
          <w:trHeight w:val="6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67636,7</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67636,7</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67636,7</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31902,0</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35836,0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35836,0</w:t>
            </w:r>
          </w:p>
        </w:tc>
      </w:tr>
      <w:tr>
        <w:trPr>
          <w:trHeight w:val="7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354744,0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109608,0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8384,0</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8384,0</w:t>
            </w:r>
          </w:p>
        </w:tc>
      </w:tr>
      <w:tr>
        <w:trPr>
          <w:trHeight w:val="6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101224,0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54287,0</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6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26820,0</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26820,0</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40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6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8659,9</w:t>
            </w:r>
          </w:p>
        </w:tc>
      </w:tr>
      <w:tr>
        <w:trPr>
          <w:trHeight w:val="37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8659,9</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8659,9</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6528,9</w:t>
            </w:r>
          </w:p>
        </w:tc>
      </w:tr>
      <w:tr>
        <w:trPr>
          <w:trHeight w:val="10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68835,1</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76645,5</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76645,5</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76645,5</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73"/>
        <w:gridCol w:w="353"/>
        <w:gridCol w:w="493"/>
        <w:gridCol w:w="7813"/>
        <w:gridCol w:w="20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73"/>
        <w:gridCol w:w="333"/>
        <w:gridCol w:w="413"/>
        <w:gridCol w:w="7853"/>
        <w:gridCol w:w="20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8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-104507,4</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104507,4</w:t>
            </w:r>
          </w:p>
        </w:tc>
      </w:tr>
    </w:tbl>
    <w:bookmarkStart w:name="z3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70 шешіміне 2-қосымша    </w:t>
      </w:r>
    </w:p>
    <w:bookmarkEnd w:id="4"/>
    <w:bookmarkStart w:name="z38" w:id="5"/>
    <w:p>
      <w:pPr>
        <w:spacing w:after="0"/>
        <w:ind w:left="0"/>
        <w:jc w:val="left"/>
      </w:pPr>
      <w:r>
        <w:rPr>
          <w:rFonts w:ascii="Times New Roman"/>
          <w:b/>
          <w:i w:val="false"/>
          <w:color w:val="000000"/>
        </w:rPr>
        <w:t xml:space="preserve"> 
2014 жылға арналған аудандық бюджет</w:t>
      </w:r>
    </w:p>
    <w:bookmarkEnd w:id="5"/>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22.10.2013 </w:t>
      </w:r>
      <w:r>
        <w:rPr>
          <w:rFonts w:ascii="Times New Roman"/>
          <w:b w:val="false"/>
          <w:i w:val="false"/>
          <w:color w:val="ff0000"/>
          <w:sz w:val="28"/>
        </w:rPr>
        <w:t>№ 136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832"/>
        <w:gridCol w:w="767"/>
        <w:gridCol w:w="573"/>
        <w:gridCol w:w="6796"/>
        <w:gridCol w:w="201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4751080,0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2091984,0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767982,0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636681,0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452340,0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161160,0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63015,0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27612,0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2627034,0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2627034,0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30"/>
        <w:gridCol w:w="766"/>
        <w:gridCol w:w="830"/>
        <w:gridCol w:w="6568"/>
        <w:gridCol w:w="199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4751080,0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286426,0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247987,0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65016,0</w:t>
            </w:r>
          </w:p>
        </w:tc>
      </w:tr>
      <w:tr>
        <w:trPr>
          <w:trHeight w:val="7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65016,0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170282,0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170282,0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30734,0</w:t>
            </w:r>
          </w:p>
        </w:tc>
      </w:tr>
      <w:tr>
        <w:trPr>
          <w:trHeight w:val="12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p>
        </w:tc>
      </w:tr>
      <w:tr>
        <w:trPr>
          <w:trHeight w:val="9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2237824,0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129097,0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129097,0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129097,0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2063581,0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2047560,0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2020695,0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26865,0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45146,0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45146,0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147186,0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10650,0</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37054,0</w:t>
            </w:r>
          </w:p>
        </w:tc>
      </w:tr>
      <w:tr>
        <w:trPr>
          <w:trHeight w:val="9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22131,0</w:t>
            </w:r>
          </w:p>
        </w:tc>
      </w:tr>
      <w:tr>
        <w:trPr>
          <w:trHeight w:val="9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1145678,0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716968,0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716968,0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712216,0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324975,0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314856,0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314856,0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103735,0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32659,0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50055,0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163010,0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p>
        </w:tc>
      </w:tr>
      <w:tr>
        <w:trPr>
          <w:trHeight w:val="9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67952,0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r>
      <w:tr>
        <w:trPr>
          <w:trHeight w:val="4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10805,0</w:t>
            </w:r>
          </w:p>
        </w:tc>
      </w:tr>
      <w:tr>
        <w:trPr>
          <w:trHeight w:val="10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r>
      <w:tr>
        <w:trPr>
          <w:trHeight w:val="7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15568,0</w:t>
            </w:r>
          </w:p>
        </w:tc>
      </w:tr>
      <w:tr>
        <w:trPr>
          <w:trHeight w:val="3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6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666136,0</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666136,0</w:t>
            </w:r>
          </w:p>
        </w:tc>
      </w:tr>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26727,0</w:t>
            </w:r>
          </w:p>
        </w:tc>
      </w:tr>
      <w:tr>
        <w:trPr>
          <w:trHeight w:val="6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639409,0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602134,0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37275,0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12478,0</w:t>
            </w:r>
          </w:p>
        </w:tc>
      </w:tr>
      <w:tr>
        <w:trPr>
          <w:trHeight w:val="9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24442,0</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24442,0</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519"/>
        <w:gridCol w:w="782"/>
        <w:gridCol w:w="1024"/>
        <w:gridCol w:w="6955"/>
        <w:gridCol w:w="203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201"/>
        <w:gridCol w:w="201"/>
        <w:gridCol w:w="1180"/>
        <w:gridCol w:w="7658"/>
        <w:gridCol w:w="215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405"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bookmarkStart w:name="z39"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70 шешіміне 3-қосымша    </w:t>
      </w:r>
    </w:p>
    <w:bookmarkEnd w:id="6"/>
    <w:bookmarkStart w:name="z40" w:id="7"/>
    <w:p>
      <w:pPr>
        <w:spacing w:after="0"/>
        <w:ind w:left="0"/>
        <w:jc w:val="left"/>
      </w:pPr>
      <w:r>
        <w:rPr>
          <w:rFonts w:ascii="Times New Roman"/>
          <w:b/>
          <w:i w:val="false"/>
          <w:color w:val="000000"/>
        </w:rPr>
        <w:t xml:space="preserve"> 
2015 жылға арналған аудандық бюджет</w:t>
      </w:r>
    </w:p>
    <w:bookmarkEnd w:id="7"/>
    <w:p>
      <w:pPr>
        <w:spacing w:after="0"/>
        <w:ind w:left="0"/>
        <w:jc w:val="both"/>
      </w:pPr>
      <w:r>
        <w:rPr>
          <w:rFonts w:ascii="Times New Roman"/>
          <w:b w:val="false"/>
          <w:i w:val="false"/>
          <w:color w:val="ff0000"/>
          <w:sz w:val="28"/>
        </w:rPr>
        <w:t xml:space="preserve">      Ескерту. 3-қосымша жаңа редакцияда - Қостанай облысы Қостанай ауданы мәслихатының 22.10.2013 </w:t>
      </w:r>
      <w:r>
        <w:rPr>
          <w:rFonts w:ascii="Times New Roman"/>
          <w:b w:val="false"/>
          <w:i w:val="false"/>
          <w:color w:val="ff0000"/>
          <w:sz w:val="28"/>
        </w:rPr>
        <w:t>№ 136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30"/>
        <w:gridCol w:w="830"/>
        <w:gridCol w:w="594"/>
        <w:gridCol w:w="6760"/>
        <w:gridCol w:w="201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4705538,0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2278495,0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588138,0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411057,0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2304493,0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2304493,0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30"/>
        <w:gridCol w:w="701"/>
        <w:gridCol w:w="723"/>
        <w:gridCol w:w="6739"/>
        <w:gridCol w:w="203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4705538,0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251977,0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66419,0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66419,0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172703,0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2572593,0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2220093,0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2203277,0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2176199,0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47699,0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132122,0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39647,0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657324,0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278824,0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110997,0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15766,0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633182,0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633182,0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28598,0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28598,0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604584,0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22286,0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518"/>
        <w:gridCol w:w="847"/>
        <w:gridCol w:w="912"/>
        <w:gridCol w:w="7028"/>
        <w:gridCol w:w="2031"/>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өтеу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23"/>
        <w:gridCol w:w="223"/>
        <w:gridCol w:w="1381"/>
        <w:gridCol w:w="7447"/>
        <w:gridCol w:w="212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45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bl>
    <w:bookmarkStart w:name="z41"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70 шешіміне 4-қосымша   </w:t>
      </w:r>
    </w:p>
    <w:bookmarkEnd w:id="8"/>
    <w:bookmarkStart w:name="z42" w:id="9"/>
    <w:p>
      <w:pPr>
        <w:spacing w:after="0"/>
        <w:ind w:left="0"/>
        <w:jc w:val="left"/>
      </w:pPr>
      <w:r>
        <w:rPr>
          <w:rFonts w:ascii="Times New Roman"/>
          <w:b/>
          <w:i w:val="false"/>
          <w:color w:val="000000"/>
        </w:rPr>
        <w:t xml:space="preserve"> 
2013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28"/>
        <w:gridCol w:w="721"/>
        <w:gridCol w:w="699"/>
        <w:gridCol w:w="949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8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4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3" w:id="10"/>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70 шешіміне 5-қосымша   </w:t>
      </w:r>
    </w:p>
    <w:bookmarkEnd w:id="10"/>
    <w:p>
      <w:pPr>
        <w:spacing w:after="0"/>
        <w:ind w:left="0"/>
        <w:jc w:val="left"/>
      </w:pPr>
      <w:r>
        <w:rPr>
          <w:rFonts w:ascii="Times New Roman"/>
          <w:b/>
          <w:i w:val="false"/>
          <w:color w:val="000000"/>
        </w:rPr>
        <w:t xml:space="preserve"> 2013 жылға арналған кент, ауыл, ауылдық округ әкімдерінің аппараттары бойынша бюджеттік бағдарламалар жиынтығы</w:t>
      </w:r>
    </w:p>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22.10.2013 </w:t>
      </w:r>
      <w:r>
        <w:rPr>
          <w:rFonts w:ascii="Times New Roman"/>
          <w:b w:val="false"/>
          <w:i w:val="false"/>
          <w:color w:val="ff0000"/>
          <w:sz w:val="28"/>
        </w:rPr>
        <w:t>№ 136</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628"/>
        <w:gridCol w:w="2914"/>
        <w:gridCol w:w="2735"/>
        <w:gridCol w:w="2736"/>
      </w:tblGrid>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ауылдық округ әкімінің қызметін қамтамасыз ету жөніндегі қызметтер"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жерлерде балаларды мектепке дейін тегін алып баруды және кері алып келуді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 көшелерді жарықтандыру"</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21937,0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8338,0</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345"/>
        <w:gridCol w:w="2918"/>
        <w:gridCol w:w="1604"/>
        <w:gridCol w:w="2474"/>
      </w:tblGrid>
      <w:tr>
        <w:trPr>
          <w:trHeight w:val="27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ауылдық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 іске</w:t>
            </w:r>
            <w:r>
              <w:br/>
            </w:r>
            <w:r>
              <w:rPr>
                <w:rFonts w:ascii="Times New Roman"/>
                <w:b w:val="false"/>
                <w:i w:val="false"/>
                <w:color w:val="000000"/>
                <w:sz w:val="20"/>
              </w:rPr>
              <w:t>
іске асыру"</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35836,0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54287,0</w:t>
            </w:r>
          </w:p>
        </w:tc>
      </w:tr>
      <w:tr>
        <w:trPr>
          <w:trHeight w:val="31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49996,0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