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c357" w14:textId="2f8c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"Меңдіқара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8 ақпандағы № 13 шешімі. Қостанай облысы Меңдіқара ауданының Әділет басқармасында 2012 жылғы 13 ақпанда № 9-15-165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1727517,0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372735,0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52056,0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1296319,0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1718197,7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23195,5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27375,5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-38656,2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38656,2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2012 жылдарға арналған аудандық бюджетте нысаналы трансферттерді мынадай мөлшерлерде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10925,8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Білім беру ұйымдарын ұстауға облыстық бюджеттен 11365,0 мың теңге сомасында трансферттер түсімі.";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Айсенова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 шешіміне 1-қосымша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Мендіқара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64"/>
        <w:gridCol w:w="895"/>
        <w:gridCol w:w="727"/>
        <w:gridCol w:w="5662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1727517,0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372735,0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9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915"/>
        <w:gridCol w:w="915"/>
        <w:gridCol w:w="5940"/>
        <w:gridCol w:w="2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1718197,7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14456,2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1200929,6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 қолдау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1104674,6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1101418,6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1048750,6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жетқізу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746"/>
        <w:gridCol w:w="875"/>
        <w:gridCol w:w="6176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