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233f" w14:textId="2c02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26 шілдедегі № 471 "Жер учаскелері үшін төлемақының базалық ставкаларына түзету коэффициенттерін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2012 жылғы 21 мамырдағы № 58 шешімі. Қостанай облысы Меңдіқара ауданының Әділет басқармасында 2012 жылғы 6 маусымда № 9-15-177 тіркелді. Күші жойылды - Қостанай облысы Меңдіқара ауданы мәслихатының 2014 жылғы 19 наурыздағы № 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19.03.2014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учаскелері үшін төлемақының базалық ставкаларына түзету коэффициенттерін белгілеу туралы" мәслихаттың 2011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9-15-155 тіркелген, 2011 жылғы 1 қырқүйекте "Меңдіқара үні" аудандық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И. Ерденова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Ә. Қошанов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26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471 шешіміне 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ауданының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2769"/>
        <w:gridCol w:w="7535"/>
      </w:tblGrid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енгізілген қадастрлық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нөмірі мен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округтер бойынша)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Құлшықай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Төлеңгүт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Байғожа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Жарқайың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Қаражар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округі: Татьянов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Камен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Шиелі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селосы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 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018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Алқау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Милютин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009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округі: Қызыл 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Загарин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селосы 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 Жусалы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Қасқат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Красносельский 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Никитин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округі: Ұзынағаш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Қарамай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округі: Архипов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Приозерный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селосы 001-006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Алешин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округі: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округі: Буденный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округі: Введен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округі: Борки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селосы 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Каменскурал селолық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 селосы 031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округі: 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округі: 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округі: Степанов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Первомай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027,028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Долбуш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округі: Теңіз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округі: Новониколаев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Харьков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округі: Чернышев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округі: Сосна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