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def6" w14:textId="9d5d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Мендіқара ауданының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Мендіқара ауданы әкімінің 2012 жылғы 29 қазандағы № 16 шешімі. Қостанай облысының Әділет департаментінде 2012 жылғы 13 қарашада № 3884 тіркелді. Күші жойылды - Қостанай облысы Мендіқара ауданы әкімінің 2012 жылғы 29 қарашадағы № 18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Күші жойылды - Қостанай облысы Мендіқара ауданы әкімінің 2012.11.29 № 18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Тіркелу жылы он жеті жасқа толатын Қазақстан Республикасының ер жынысты азаматтарын 2013 жылғы қаңтардан бастап наурызға дейін "Қостанай облысы Меңдіқара ауданының Қорғаныс істері жөніндегі бөлімі" мемлекеттік мекемесінің (келісім бойынша) әскерге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Меңдіқара ауданының Қорғаныс істері жөніндегі бөлімі" мемлекеттік мекемесіне Қостанай облысы әкімдігі денсаулық сақтау басқармасының "Меңдіқара аудандық орталық ауруханасы" коммуналдық мемлекеттік кәсіпорнымен (келісім бойынша) бірлесіп тіркеу бойынша іс-шараларды өткізу ұсынылсын.</w:t>
      </w:r>
      <w:r>
        <w:br/>
      </w:r>
      <w:r>
        <w:rPr>
          <w:rFonts w:ascii="Times New Roman"/>
          <w:b w:val="false"/>
          <w:i w:val="false"/>
          <w:color w:val="000000"/>
          <w:sz w:val="28"/>
        </w:rPr>
        <w:t>
</w:t>
      </w:r>
      <w:r>
        <w:rPr>
          <w:rFonts w:ascii="Times New Roman"/>
          <w:b w:val="false"/>
          <w:i w:val="false"/>
          <w:color w:val="000000"/>
          <w:sz w:val="28"/>
        </w:rPr>
        <w:t>
      3. Селолық округтердің әкімдері, Боровской селосының әкімі:</w:t>
      </w:r>
      <w:r>
        <w:br/>
      </w:r>
      <w:r>
        <w:rPr>
          <w:rFonts w:ascii="Times New Roman"/>
          <w:b w:val="false"/>
          <w:i w:val="false"/>
          <w:color w:val="000000"/>
          <w:sz w:val="28"/>
        </w:rPr>
        <w:t>
      тіркелуге жататын азаматтарды хабардар ету ұйымдастырсын және олардың әскерге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Меңдіқара ауданының ішкі істер бөлімі" мемлекеттік мекемесіне (келісім бойынша) тіркеу өткізу кезінде әскерге шақыру учаскесінде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"Қостанай облысы Меңдіқара ауданының Қорғаныс істері жөніндегі бөлімі" мемлекеттік мекемесінің бастығы "Меңдіқара ауданының білім беру бөлімі" мемлекеттік мекемесімен бірлесіп:</w:t>
      </w:r>
      <w:r>
        <w:br/>
      </w:r>
      <w:r>
        <w:rPr>
          <w:rFonts w:ascii="Times New Roman"/>
          <w:b w:val="false"/>
          <w:i w:val="false"/>
          <w:color w:val="000000"/>
          <w:sz w:val="28"/>
        </w:rPr>
        <w:t>
</w:t>
      </w:r>
      <w:r>
        <w:rPr>
          <w:rFonts w:ascii="Times New Roman"/>
          <w:b w:val="false"/>
          <w:i w:val="false"/>
          <w:color w:val="000000"/>
          <w:sz w:val="28"/>
        </w:rPr>
        <w:t>
      1) әскери оқу орындарына кандидаттарды іріктеуге ауданның оқу орындарына нарядты жеткізсін;</w:t>
      </w:r>
      <w:r>
        <w:br/>
      </w:r>
      <w:r>
        <w:rPr>
          <w:rFonts w:ascii="Times New Roman"/>
          <w:b w:val="false"/>
          <w:i w:val="false"/>
          <w:color w:val="000000"/>
          <w:sz w:val="28"/>
        </w:rPr>
        <w:t>
</w:t>
      </w:r>
      <w:r>
        <w:rPr>
          <w:rFonts w:ascii="Times New Roman"/>
          <w:b w:val="false"/>
          <w:i w:val="false"/>
          <w:color w:val="000000"/>
          <w:sz w:val="28"/>
        </w:rPr>
        <w:t>
      2) бастапқы әскери даярлықты ұйымдастырушы-оқытушыларын әскери оқу орындары бойынша анықтамалық материалдармен қамтамасыз етсін;</w:t>
      </w:r>
      <w:r>
        <w:br/>
      </w:r>
      <w:r>
        <w:rPr>
          <w:rFonts w:ascii="Times New Roman"/>
          <w:b w:val="false"/>
          <w:i w:val="false"/>
          <w:color w:val="000000"/>
          <w:sz w:val="28"/>
        </w:rPr>
        <w:t>
</w:t>
      </w:r>
      <w:r>
        <w:rPr>
          <w:rFonts w:ascii="Times New Roman"/>
          <w:b w:val="false"/>
          <w:i w:val="false"/>
          <w:color w:val="000000"/>
          <w:sz w:val="28"/>
        </w:rPr>
        <w:t>
      3) әскери оқу орындарына кандидаттарды іріктеу бойынша жұмыстың басталуы туралы хабарландыруды бұқаралық ақпарат құралдары арқылы берсін;</w:t>
      </w:r>
      <w:r>
        <w:br/>
      </w:r>
      <w:r>
        <w:rPr>
          <w:rFonts w:ascii="Times New Roman"/>
          <w:b w:val="false"/>
          <w:i w:val="false"/>
          <w:color w:val="000000"/>
          <w:sz w:val="28"/>
        </w:rPr>
        <w:t>
</w:t>
      </w:r>
      <w:r>
        <w:rPr>
          <w:rFonts w:ascii="Times New Roman"/>
          <w:b w:val="false"/>
          <w:i w:val="false"/>
          <w:color w:val="000000"/>
          <w:sz w:val="28"/>
        </w:rPr>
        <w:t>
      4) әскери оқу орнына түсуге әскери кәсіптік бағыттау мақсатында әрбір әскер жасына дейінгілермен жеке әңгімелесу өткізсін.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Ә.А. Әбдіхалықовқа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Меңдіқара</w:t>
      </w:r>
      <w:r>
        <w:br/>
      </w:r>
      <w:r>
        <w:rPr>
          <w:rFonts w:ascii="Times New Roman"/>
          <w:b w:val="false"/>
          <w:i w:val="false"/>
          <w:color w:val="000000"/>
          <w:sz w:val="28"/>
        </w:rPr>
        <w:t>
</w:t>
      </w:r>
      <w:r>
        <w:rPr>
          <w:rFonts w:ascii="Times New Roman"/>
          <w:b w:val="false"/>
          <w:i/>
          <w:color w:val="000000"/>
          <w:sz w:val="28"/>
        </w:rPr>
        <w:t>      ауданының әкімі                            Н. Денинг</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"Меңдіқара аудандық орталық</w:t>
      </w:r>
      <w:r>
        <w:br/>
      </w:r>
      <w:r>
        <w:rPr>
          <w:rFonts w:ascii="Times New Roman"/>
          <w:b w:val="false"/>
          <w:i w:val="false"/>
          <w:color w:val="000000"/>
          <w:sz w:val="28"/>
        </w:rPr>
        <w:t>
</w:t>
      </w:r>
      <w:r>
        <w:rPr>
          <w:rFonts w:ascii="Times New Roman"/>
          <w:b w:val="false"/>
          <w:i/>
          <w:color w:val="000000"/>
          <w:sz w:val="28"/>
        </w:rPr>
        <w:t>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кәсіпорнының бас</w:t>
      </w:r>
      <w:r>
        <w:br/>
      </w:r>
      <w:r>
        <w:rPr>
          <w:rFonts w:ascii="Times New Roman"/>
          <w:b w:val="false"/>
          <w:i w:val="false"/>
          <w:color w:val="000000"/>
          <w:sz w:val="28"/>
        </w:rPr>
        <w:t>
</w:t>
      </w:r>
      <w:r>
        <w:rPr>
          <w:rFonts w:ascii="Times New Roman"/>
          <w:b w:val="false"/>
          <w:i/>
          <w:color w:val="000000"/>
          <w:sz w:val="28"/>
        </w:rPr>
        <w:t>      дәрігері</w:t>
      </w:r>
      <w:r>
        <w:br/>
      </w:r>
      <w:r>
        <w:rPr>
          <w:rFonts w:ascii="Times New Roman"/>
          <w:b w:val="false"/>
          <w:i w:val="false"/>
          <w:color w:val="000000"/>
          <w:sz w:val="28"/>
        </w:rPr>
        <w:t>
</w:t>
      </w:r>
      <w:r>
        <w:rPr>
          <w:rFonts w:ascii="Times New Roman"/>
          <w:b w:val="false"/>
          <w:i/>
          <w:color w:val="000000"/>
          <w:sz w:val="28"/>
        </w:rPr>
        <w:t>      ___________________ Д. Ахметов</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Меңдіқара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 Т. Киақбаев</w:t>
      </w:r>
    </w:p>
    <w:p>
      <w:pPr>
        <w:spacing w:after="0"/>
        <w:ind w:left="0"/>
        <w:jc w:val="both"/>
      </w:pPr>
      <w:r>
        <w:rPr>
          <w:rFonts w:ascii="Times New Roman"/>
          <w:b w:val="false"/>
          <w:i/>
          <w:color w:val="000000"/>
          <w:sz w:val="28"/>
        </w:rPr>
        <w:t>      "Қостанай облысы Меңдіқара</w:t>
      </w:r>
      <w:r>
        <w:br/>
      </w:r>
      <w:r>
        <w:rPr>
          <w:rFonts w:ascii="Times New Roman"/>
          <w:b w:val="false"/>
          <w:i w:val="false"/>
          <w:color w:val="000000"/>
          <w:sz w:val="28"/>
        </w:rPr>
        <w:t>
</w:t>
      </w:r>
      <w:r>
        <w:rPr>
          <w:rFonts w:ascii="Times New Roman"/>
          <w:b w:val="false"/>
          <w:i/>
          <w:color w:val="000000"/>
          <w:sz w:val="28"/>
        </w:rPr>
        <w:t>      ауданының Қорғаныс істер</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Р. Саттаров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