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07e6" w14:textId="6030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505 "Меңдіқара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27 қарашадағы № 100 шешімі. Қостанай облысының Әділет департаментінде 2012 жылғы 29 қарашада № 3904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9-15-162 тіркелген, 2012 жылғы 26 қаңтарда және 2 ақпанда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1841558,0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427377,0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бойынша – 1401360,0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1830838,7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22517,0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26180,0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-37977,7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37977,7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Өтеулина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Г. Айсенова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57"/>
        <w:gridCol w:w="534"/>
        <w:gridCol w:w="783"/>
        <w:gridCol w:w="7026"/>
        <w:gridCol w:w="223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1841558,0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427377,0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223114,0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223114,0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42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9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15"/>
        <w:gridCol w:w="733"/>
        <w:gridCol w:w="711"/>
        <w:gridCol w:w="6750"/>
        <w:gridCol w:w="2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1830838,7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өкілдіқ,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13479,8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1217758,3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1103646,1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1100823,1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1048617,1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28834,2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жетқізу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акпарат,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борышыны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-37977,7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37977,7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2012 жылға арналған 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11"/>
        <w:gridCol w:w="706"/>
        <w:gridCol w:w="792"/>
        <w:gridCol w:w="6742"/>
        <w:gridCol w:w="2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өкілдіқ,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келуді ұйымдастыру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5826,6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селолық округі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