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b014" w14:textId="fb2b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ақы төленетін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2012 жылғы 27 желтоқсандағы № 397 қаулысы. Қостанай облысының Әділет департаментінде 2013 жылғы 21 қаңтарда № 3994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өзін-өзi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icкe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Қоғамдық жұмыстарды ұйымдастыру мен қаржыландырудың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2013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 төленетін қоғамдық жұмыстармен қамтылған азаматтардың еңбегіне төленетін ақысы аудандық бюджет қаражаты есебінен айына ең төменгі жалақының 1,25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ақы төленетін қоғамдық жұмыстарды ұйымдастыру кезінде "Меңдіқара ауданының жұмыспен қамту және әлеуметтік бағдарламалар бөлімі" мемлекеттік мекемесі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өтелетіндігі және жұмыс берушілердің есеп айырысу шоттарына аударылатындығы;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орындауға арналған шартпен белгіленген мөлшерлердегі жалақыны аудару және төлеу бойынша екінші деңгейдегі банктердің қызметтеріне комиссиялық сыйақы төлемінің шығындары жұмыс берушінің есеп айырысу шотына аудандық бюджеттен өтелетіндігі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Ә. А. Әбдіхалықовқа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ауданының әкімі                  Н. Денинг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397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ұйымдардың тізбелері, қоғамдық жұмыстардың түрлері, көлемі мен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4058"/>
        <w:gridCol w:w="2141"/>
        <w:gridCol w:w="2942"/>
      </w:tblGrid>
      <w:tr>
        <w:trPr>
          <w:trHeight w:val="40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сағатпен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</w:t>
            </w:r>
          </w:p>
        </w:tc>
      </w:tr>
      <w:tr>
        <w:trPr>
          <w:trHeight w:val="160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Боровской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өтуiн талап 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қоқыcты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 бақтарын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гүлзарларға қарасты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хабарламаларды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жеткізу,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және тігу;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тозығы жеткен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 бұзған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қоқыстарын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 бағаналарын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шарбақтар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бөгеттерді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Алешин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Борков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Буденный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Каменскорал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7. Қарақоға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8. Краснопреснен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өтуiн талап етпейтiн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9. Ломоносов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Михайлов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12. Соснов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13. Теңіз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жұмыстардың түрлерi: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суару;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ескеріп,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