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f071" w14:textId="926f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16 наурыздағы № 76 қаулысы. Қостанай облысы Науырзым ауданының Әділет басқармасында 2012 жылғы 10 сәуірде № 9-16-138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жұмыспен қамтылмағандар (он екі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жұмыссыздар ретінде жұмыспен қамту мәселелері жөніндегі уәкілетті органында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С.Ә.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Ә. Сансызбаев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