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44f5" w14:textId="4364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431 "Науырзым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2012 жылғы 10 сәуірдегі № 37 шешімі. Қостанай облысы Науырзым ауданының Әділет басқармасында 2011 жылғы 16 сәуірде № 9-16-139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"Науырзым ауданының 2012-2014 жылдарға арналған аудандық бюджеті туралы"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9-16-132 тіркелген, 2012 жылғы 10 қаңтарда "Науырзым тынысы" газетінде жарияланған) мынадай өзгерістер мен толықтыру 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2012-2014 жылдарға арналған бюджеті 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1563225,0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149107,0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9455,0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1401461,0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1573219,9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27212,9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28629,9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1417,0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–37207,8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37207,8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19416,0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19208,8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2012 жылға арналған аудандық бюджетте республикалық бюджеттен дамуға арналған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жобалауға, салуға және (немесе) сатып алуға 37310,0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және алтыншы, жетінші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"мамандарды әлеуметтік қолдау шараларын іске асыру үшін 3542,0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4138,0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7930,0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органдарға мамандарды әлеуметтік қолдау шараларын іске асыру үшін бюджеттік кредиттер 19416,0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 363584,0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дамытуға, жайластыруға және (немесе) сатып алуға нысаналы даму трансферті 34416,0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Р. Бөдекенова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сәуірдегі № 37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431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467"/>
        <w:gridCol w:w="7827"/>
        <w:gridCol w:w="234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1563225,0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149107,0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1401461,0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1401461,0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1401461,0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723"/>
        <w:gridCol w:w="809"/>
        <w:gridCol w:w="7263"/>
        <w:gridCol w:w="229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1573219,9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146276,3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129100,3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55543,0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55178,0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62489,3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60906,0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1583,3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657643,0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70541,0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566881,0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566881,0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549574,0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19921,0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7974,0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68924,0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59120,0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16504,0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9804,0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509263,0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107593,0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107593,0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73177,0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394528,0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388028,0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388028,0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79055,0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35144,0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41089,0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41089,0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29058,2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29058,2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10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11755,0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14142,2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14142,2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4174,4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27212,9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28629,9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28629,9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28629,9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28629,9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28629,9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 тапшылығы (-)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(профицит) (+)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-37207,8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37207,8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 шешіміне 2-қосымша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 шешіміне 5-қосымша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бөлумен дамытуға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жобаларды іске асыруға 2012-2014 жылдарға</w:t>
      </w:r>
      <w:r>
        <w:br/>
      </w:r>
      <w:r>
        <w:rPr>
          <w:rFonts w:ascii="Times New Roman"/>
          <w:b/>
          <w:i w:val="false"/>
          <w:color w:val="000000"/>
        </w:rPr>
        <w:t>
Науырзым аудандық бюджетінің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17"/>
        <w:gridCol w:w="663"/>
        <w:gridCol w:w="641"/>
        <w:gridCol w:w="5430"/>
        <w:gridCol w:w="1491"/>
        <w:gridCol w:w="1402"/>
        <w:gridCol w:w="153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497621,0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реконструкциялау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495621,0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107593,0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107593,0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73177,0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388028,0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388028,0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 дамыту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388028,0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жер қойнауын пайдалану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