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d798" w14:textId="791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14 наурыздағы № 59 "2012 жылға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27 тамыздағы № 248 қаулысы. Қостанай облысының Әділет департаментінде 2012 жылғы 20 қыркүйекте № 3833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жылға қоғамдық жұмыстарды ұйымдастыру туралы" Науырзым ауданы әкімдігінің 2012 жылғы 14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9-16-137 нөмірімен тіркелген, 2012 жылғы 20 сәуірдегі "Науырзым тынысы"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С.Ә. Закаринге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 және 2012 жылғы 1 мамырдан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Ә.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"Науырзым сервис"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А. Хасенов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Науырзым ауданында жұмыссыздар</w:t>
      </w:r>
      <w:r>
        <w:br/>
      </w:r>
      <w:r>
        <w:rPr>
          <w:rFonts w:ascii="Times New Roman"/>
          <w:b/>
          <w:i w:val="false"/>
          <w:color w:val="000000"/>
        </w:rPr>
        <w:t>
үшін ұйымдастырылатын,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2"/>
        <w:gridCol w:w="3021"/>
        <w:gridCol w:w="2327"/>
        <w:gridCol w:w="2960"/>
      </w:tblGrid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Қарамеңді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Шолақсай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45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селосы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мөлшерінде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5"/>
        <w:gridCol w:w="4795"/>
      </w:tblGrid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 мен көлемі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Шақшақ Жәнібек, А. Байтұрсынов,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батыр, Мешітбай Сүгірұлы,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Шаяхметов, Абылайхан, Победа, Сәтбаев,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Қазыбек би, Абай,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Момышұлы, Амангелді көшелерін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құмнан, балшықтан жинау, 14800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жер балшығынан және шаңнан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тазарта отырып ақтау, 9000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 ғимаратынан 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- Қостанай бағытындағы шыға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аркаға дейін 50 метр қашықтықта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 және Өлеңді ауылы бағытындағы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аркаға дейін автотрассаның жиегі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кюветін қоқыстан тазарту 1200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Шақшақ Жәнібек, А. Байтұрсынов, 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батыр, Мешітбай Сүгірұлы, Шаяхметов,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Абылайхан, Победа, Сәтбаев,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Қазыбек би, Абай,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Момышұлы, І. Жансүгіров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жабынын қоқыстан, құмнан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сыпырғышпен сыпыру 10150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ағаш өскіндерін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бұтау, барлығы 9450 метр,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Шақшақ Жәнібек 300 метр, 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150 метр, Абылайхан 1800 метр,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1200 метр, Сәтбаев 1500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900 метр, Баймағамбетов 900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30 метр, Абай 20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 (аттракцион) қоқыстан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 бағытындағы 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селосынан шыға берістегі арканы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25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бағытындағы Қарамеңді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 берістегі арканы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 және баннерлердің металл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құралымдарын сырлауға көмектесу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көшесіндегі (аудандық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ауруханасының маңында) 25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батыр, Абылайхан қиылысында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Шақшақ 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("Иволга-Холдинг" жанар-жағар май құю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станциясының маңында) 25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 (Жылжымайтын мүлік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ғимаратына қарсы) 25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ауылдан шыға берістегі (Жанар-жағар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станциясының арты) 25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қызыл колермен үзік-үзік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сызықпен сырлауға көмектесу 210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 тіректерінің негізін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сырмен сырлауға көмектесу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1749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ақпараттық тақталарын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жапсырмалардан тазарту 4 дана, 32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Тақталарды сырлауға көмектесу 4 дана,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бетон қоршауларын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 Тәуелсіздіктің 10 жылдығы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 250 шаршы метр,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саябағы (бұрынғы Мәдениет үйі)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- 1000 шаршы метр, "Балбөбек"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аудандық телемұнара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"Аттракцион" саябағындағы 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түсті колермен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шаршы метр, орындықтарды 24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аттракциондарды майлы бояумен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көмектесу 30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автоаялдаманы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колермен сырлау 85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саябақты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200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және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ағаш қоршауларын ағымдағы жөндеу.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Шаяхметов, Қабанбай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көшелеріндегі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өсетін арам шөптердің өскіндерін жұлу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жылдық қалашық" алаңдағы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өсетін арам шөптердің өскіндерін жұлу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қалашықты ресімдеуге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 әткеншектері үшін алаңды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20 шаршы метр, шана әткеншектерін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орнатуға көмек көрсету 20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алтыбақанды орнатуға көмек көрсету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Жаңа жылдық қалашығының аумағы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гирлянда орнатуға көмек көрсету 40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тартпаларды тартуға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(1*10) 2 дана, шана әткеншегі мен шана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сырғанақтары үшін алаңға су құюға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4 текше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қалашықтың құрал-жабдықтарын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алаңындағы сахнаны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мұздан тазартуға көмек көрсету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безендіруді орнатуға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(гирлянда).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шырша астына бетонды плитадан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подиумді орнатуға көмектесу 12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670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тырмауышпен тегістеу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 тұқымын егу 670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жерді тегістеу – 670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суару 670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бір рет қопсыту және арамшөп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жұлу 670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Күзгі тұқымдарды жинау,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өсімдіктердің сабақтарын жұлу.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күзгі қазу 670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ағаштарды кесу 120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мезгілінде екі рет ағаш діңгектерін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75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Қадаларды орнату үшін шұңқырлар қазу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қада қоршауларын орнату 12 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қоршауды сырлауға көмектесу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өскіндерін және бұтақтарды қырқу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жаз мезгілі ішінде 0,2 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бетонды қоршауларын түрлі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колермен сырлауға көмектесу 95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тұрмыстық және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жинау 9000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қураған ұшар бастарын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470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1110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 сайын гүлзарлардың жиектерін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өскіндерін және бұталарды қырқу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жиектерін ақтау 1270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егуге шұңқырлар қазу 395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395 дана,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суару.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ауланың аяқжолын және 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жабының сыпырғышпен сыпыру 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көшелерін қоқыстан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 шаршы 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тырмауышпен және сыпырғышпен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түрлі түсті колермен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250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650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бұталардың ұшар бастарын қырқу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ағаш шарбақтарын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өсімдіктері 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күтуге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қазу 30 шаршы метр,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 тұқымын егу 30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сәндік өсімдіктерді суару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шөптерді жұлу, жерді қопсыту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саябақ 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көмектесу 7000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 мен бұтақтарды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жинау 300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өсімдіктері 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күтуге көмектесу- 30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сәндік өсімдіктер тұқымын егу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суару, арам шөптерді жұлу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отырғызуға шұңқырлар қазу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тарихи-сәулеттік 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Г. Козлов атындағы 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20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воинам ескерткішінің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жинау 35 шаршы 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көшелерін қоқыстан жинау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Асфальтті сыпырғышпен сыпыру 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жинау 4000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арка және қоршауларын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жөндеуге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Қадаларды орнату үшін шұңқырлар қазу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орнатып, бекітуге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саябақтарының қоршауын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2000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және тынысжайды қоқыс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жапырақтардан тазалау 800 шаршы 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тырмауышпен ескі жапырақтарды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қоқысты жинау 800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Селодағы стеланы сырлауға көмектесу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қоршауын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2500 қума метр,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сырлау 800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жөндеуге көмектесу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Құдықтың сыртын ақтау 18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 ернеуін сырлау 10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Құдықтардың аумағын жинау 10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аумағын қоқыстан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500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 мен бұталарды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40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аумағындағы ағаш діңгектерін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 тұқымын егу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гүлзарлардың жерін қазу 40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өсімдіктерді суару 40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50 метр қашыққа дейін апару.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шөптерді жұлу 40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егу үшін шұңқырлар қазу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жаз бойы суару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аумағында гүлдерді егу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- 50 шаршы мет.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Гүлдердің тұқымын егу 50 шаршы метр,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гүлдерді суару 50 шаршы метр,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шөптерді жұлу, гүлзарлардағы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қопсыту 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300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 мен бұтақтарды кесу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айналасының жерін қазу 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тарихи - сәулеттік 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 Ленин атындағы ескерткішті ақтау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қоршауын сырлау 20 шаршы 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көшелерінің қоршауларын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500 шаршы 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ағаш шарбақтарын сырлауға,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 көмектесу 320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300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160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қоғамдық құдықтарын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6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бұталарды 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 қазу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және бұталарды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айлары бойы көшеттерді суару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 тазарту 5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 бұлақ" орталық табиғи бұлақтың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қоршауын жаңғыртуға көмектесу, суағарды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қоқыстан тазалау, су жиналатын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каналдарды қазу 500 қума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бұлақтың іш жағын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қоқыстан, жапырақтардан тазарту 3,5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қабырғаларын ақтау 25 шаршы 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қоқыстан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4000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көшелері мен алаңының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тырмауыш және сыпырғыштармен қоқыс,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 тазарту 7000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Тынысжайды қоқыстан және жапырақтардан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600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сырлауға көмектесу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аумағын жинау 800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қоршауын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 қазу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 бойы көшеттерді суару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тазарту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қоқыстан жинау 3000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 310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жөндеуге көмектесу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құдықтың айналасына ұсақ тас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құдықтардың қалқаларын сырлау 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бетондық қоршауларын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орнатуға көмектесу 1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Селодағы стеланы сырлауға көмектесу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Бұталардың ұшар басын қырқу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қалашығын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 қазу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Тоғайдағы көшеттерді қазу 70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70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суаруға көмектесу.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аумағын қоқыс пен құмнан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тырмауышпен жинау 17500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көшелерін сыпырғышпен сыпыру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9 дана: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 шеңберлерін ақтау 20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 топсаларын жөндеуге көмектесу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 400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түрлі түсті колермен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200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қоршауларын ақтау 500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 қоршаудан жасалған жаңа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орнатуға көмектесу 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 қазу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Тоғайдағы көшеттерді қазу 150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150 дана.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суару 150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30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 тұқымын егу 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сәндік өсімдіктерді суару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арам шөптерді жұлу 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945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бойындағы суағар құбырларды, мұздан,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тазартуға көмектесу 9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құдықтардың аумағын мұздан,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еріген судан тазарту 3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Көшенің қоршауларын сырлау,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35120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қоқыстан тазалау 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сырлау және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650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үшін шұңқырлар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60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жаз бойы суару 60 дана.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бойындағы суағар құбырларды,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 мұздан, қоқыстан тазарту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 тазарту 100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көшелерін қоқыстан тырмауышпен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және сыпырғышпен сыпыру 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көшелеріндегі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бағандарын ақтау 120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 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 өскіндерін қырқу 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ұнғыманы тазартуға көмектесу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ұнғыманы сырлау,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90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сырлау және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саябақ аумағын қоқыстан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экологиялық сауығуына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 қазу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 50 дана.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 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