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db0b" w14:textId="b6cd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адамдар, сондай-ақ бас бостандығынан айыру орындарынан босатылған адамдар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2012 жылғы 10 қазандағы № 300 қаулысы. Қостанай облысының Әділет департаментінде 2012 жылғы 24 қазанда № 3854 тіркелді. Күші жойылды - Қостанай облысы Науырзым ауданы әкімдігінің 2016 жылғы 29 сәуірдегі № 94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Науырзым ауданы әкімдігінің 29.04.2016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қылмыстық–атқару инспекциясы пробация қызметінің есебінде тұрған адамдарды, сондай-ақ бас бостандығынан айыру орындарынан босатылған адамдарды әлеуметтік қорғау және оларды жұмыспен қамтамасыз ету мақсатында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Қылмыстық–атқару инспекциясы пробация қызметінің есебінде тұрған адамдар, сондай-ақ бас бостандығынан айыру орындарынан босатылған адамдар үшін аудандағы жұмыс орындарының жалпы санының үш проценті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"Науырзым ауданының жұмыспен қамту және әлеуметтік бағдарламалар бөлімі" мемлекеттік мекемесі өтініш жасаған қылмыстық-атқару инспекциясы пробация қызметінің есебінде тұрған адамдарды, сондай-ақ бас бостандығынан айыру орындарынан босатылған адамдарды жұмысқа жолдау кезінде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"Бас бостандығынан айыру орындарынан босатылған адамдар үшін жұмыс орындарының квотасын белгілеу туралы" Науырзым ауданы әкімдігінің 2011 жылғы 20 қазандағы № 445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9-16-126 нөмірімен тіркелген, 2011 жылғы 18 қарашадағы № 33 "Науырзым тынысы"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Науырзым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КЕЛIСIЛДI: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министрлігі Қостанай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Департаменті Науырзым ауданының iшкi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iстер бөлiмi" мемлекеттiк мекемесiнің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 Н. Байкасов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