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3f6a" w14:textId="b753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431 "Науырзым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2012 жылғы 5 желтоқсандағы № 86 шешімі. Қостанай облысының Әділет департаментінде 2012 жылғы 10 желтоқсанда № 3929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"Науырзым ауданының 2012-2014 жылдарға арналған аудандық бюджеті туралы" 2011 жылғы 21 желтоқсандағы № 431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9-16-132 тіркелген, 2012 жылғы 10 қаңтарда "Науырзым тынысы" газетінде жарияланған) мынадай өзгерістер 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2012-2014 жылдарға арналған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1597855,6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154927,0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2745,0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1436091,6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1607850,5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7764,0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9181,0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1 417,0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- 17758,9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17758,9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4225,0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5674,9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19208,8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2012 жылға арналған аудандық бюджетте республикалық бюджеттен берілген пайдаланылмаған бюджеттік кредиттерді қайтару 4257,9 мың теңге сомасында карастырылғаны ескерілсін;";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2012 жылға арналған аудандық бюджетте облыстық бюджеттен ағымдағы нысаналы трансферттер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"Науырзым ауданы білім беру бөлімінің Докучаев орта мектебі" мемлекеттік мекемесінің жабының жөндеуге 51633,6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2012 жылға арналған аудандық бюджетте республикалық бюджеттен нысаналы даму трансферттер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салуға және (немесе) сатып алуға 36357,0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төртінші, бесінші, алтыншы және сегізінші абзацтары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беру тапсырысын іске асыруға 12269,0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8688,0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4122,0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554,0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З.С.Алдажұманова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Бөдекенова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 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93"/>
        <w:gridCol w:w="7773"/>
        <w:gridCol w:w="20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1597855,6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1436091,6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1436091,6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653"/>
        <w:gridCol w:w="7293"/>
        <w:gridCol w:w="21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1607850,5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63138,0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61331,7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713009,6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53975,0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101361,6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101361,6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80769,6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480156,3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34973,5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21136,5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-17758,9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 шешіміне 2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 5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бөлумен дамытуға инвестициялық жобаларды іске асыруға 2012-2014 жылдарға Науырзым аудандық бюджетінің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272"/>
        <w:gridCol w:w="692"/>
        <w:gridCol w:w="625"/>
        <w:gridCol w:w="4537"/>
        <w:gridCol w:w="1733"/>
        <w:gridCol w:w="1552"/>
        <w:gridCol w:w="18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474 392,0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224 315,0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472 442,0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72 340,0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72 340,0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37 924,0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400 102,0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400 102,0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бұру жүйесін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400 102,0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