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cf46" w14:textId="c46c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2012 жылғы 1 ақпандағы № 12 шешімі. Қостанай облысы Сарыкөл ауданының Әділет басқармасында 2012 жылғы 22 ақпанда № 9-17-133 тіркелді. Күші жойылды - Қостанай облысы Сарыкөл ауданы мәслихатының 2012 жылғы 21 желтоқсандағы № 54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мәслихатының 2012.12.21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1) табысы аз отбасылардың тұлғаларына кәмелетке толмаған балаларын жерлеуге, біржолғы, 15 айлық есептік көрсеткіш мөлшерінде;</w:t>
      </w:r>
      <w:r>
        <w:br/>
      </w:r>
      <w:r>
        <w:rPr>
          <w:rFonts w:ascii="Times New Roman"/>
          <w:b w:val="false"/>
          <w:i w:val="false"/>
          <w:color w:val="000000"/>
          <w:sz w:val="28"/>
        </w:rPr>
        <w:t>
      Әлеуметтік көмек өтініш беруші ата-ананың біреуіне немесі басқа заңды өкіліне, егер бала қайтыс болған күні "Сарыкөл ауданы әкімдігінің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тағайындалады және төленеді;</w:t>
      </w:r>
      <w:r>
        <w:br/>
      </w:r>
      <w:r>
        <w:rPr>
          <w:rFonts w:ascii="Times New Roman"/>
          <w:b w:val="false"/>
          <w:i w:val="false"/>
          <w:color w:val="000000"/>
          <w:sz w:val="28"/>
        </w:rPr>
        <w:t>
</w:t>
      </w:r>
      <w:r>
        <w:rPr>
          <w:rFonts w:ascii="Times New Roman"/>
          <w:b w:val="false"/>
          <w:i w:val="false"/>
          <w:color w:val="000000"/>
          <w:sz w:val="28"/>
        </w:rPr>
        <w:t>
      2) бiлiм беру ұйымдарында оқуды төлеуге бағытталған, мемлекеттiк бюджеттен өзге төлемдердi алушылар, мемлекеттiк бiлiм беру гранттарының иелерi болып табылатын тұлғаларды есептемегенде,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бар отбасылардың жастарына, жергiлiктi бюджет қаражаты есебiнен оқуды жалғастыратын, техникалық, кәсіби, ортадан кейінгі және жоғары бiлiмдi алуға байланысты бiлiм беру ұйымдарына нақты шығындар бойынша шығындарды өтеуге. Тұтынушының өтініш жасаған фактісі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 тұлғаларға, қосымша тамақтануға, біржолғы, 10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4)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бар, отбасылардың тұлғаларына, қайтыс болған туыстарын жерлеуге, егер қайтыс болған күнi жұмыспен қамту мәселелері жөнiндегi уәкiлеттi органда жұмыссыз ретiнде тiркелген болса, біржолғы,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барлық санаттағы мүгедектерге, табыстарын есепке алмай, нақты шығындар бойынша жедел емделуге, біржолғы, бірақ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соғысындағы Жеңіс Күніне орай,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ай сайын, 4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аудандық мәслихатының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Ю. Кондриков</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 ақпандағы  </w:t>
      </w:r>
      <w:r>
        <w:br/>
      </w:r>
      <w:r>
        <w:rPr>
          <w:rFonts w:ascii="Times New Roman"/>
          <w:b w:val="false"/>
          <w:i w:val="false"/>
          <w:color w:val="000000"/>
          <w:sz w:val="28"/>
        </w:rPr>
        <w:t xml:space="preserve">
№ 12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w:t>
      </w:r>
    </w:p>
    <w:bookmarkStart w:name="z13"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4) алушының салық төлеуші куәлігі;</w:t>
      </w:r>
      <w:r>
        <w:br/>
      </w:r>
      <w:r>
        <w:rPr>
          <w:rFonts w:ascii="Times New Roman"/>
          <w:b w:val="false"/>
          <w:i w:val="false"/>
          <w:color w:val="000000"/>
          <w:sz w:val="28"/>
        </w:rPr>
        <w:t>
      5) алушының банктық шоты болуын растайтын құжат;</w:t>
      </w:r>
      <w:r>
        <w:br/>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табысы аз отбасылардың тұлғаларына кәмелетке толмаған балаларын жерлеуге:</w:t>
      </w:r>
      <w:r>
        <w:br/>
      </w:r>
      <w:r>
        <w:rPr>
          <w:rFonts w:ascii="Times New Roman"/>
          <w:b w:val="false"/>
          <w:i w:val="false"/>
          <w:color w:val="000000"/>
          <w:sz w:val="28"/>
        </w:rPr>
        <w:t>
      өтiнiш жасалған тоқсанның алдындағы тоқсанға, тұлғаның (отбасының) табыстары туралы мәлiметтер;</w:t>
      </w:r>
      <w:r>
        <w:br/>
      </w:r>
      <w:r>
        <w:rPr>
          <w:rFonts w:ascii="Times New Roman"/>
          <w:b w:val="false"/>
          <w:i w:val="false"/>
          <w:color w:val="000000"/>
          <w:sz w:val="28"/>
        </w:rPr>
        <w:t>
      қайтыс болуы туралы куәлiк;</w:t>
      </w:r>
      <w:r>
        <w:br/>
      </w:r>
      <w:r>
        <w:rPr>
          <w:rFonts w:ascii="Times New Roman"/>
          <w:b w:val="false"/>
          <w:i w:val="false"/>
          <w:color w:val="000000"/>
          <w:sz w:val="28"/>
        </w:rPr>
        <w:t>
      2)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бар отбасылардың жастарына, жергiлiктi бюджет қаражаты есебiнен оқуды жалғастыратын, техникалық, кәсіби, ортадан кейінгі және жоғары бiлiмдi алуға байланысты бiлiм беру ұйымдарына нақты шығындар бойынша шығындарды өтеуге:</w:t>
      </w:r>
      <w:r>
        <w:br/>
      </w:r>
      <w:r>
        <w:rPr>
          <w:rFonts w:ascii="Times New Roman"/>
          <w:b w:val="false"/>
          <w:i w:val="false"/>
          <w:color w:val="000000"/>
          <w:sz w:val="28"/>
        </w:rPr>
        <w:t>
      өтiнiш жасалған тоқсанның алдындағы тоқсанға алушының (отбасының) табыстары туралы мәлiметтер;</w:t>
      </w:r>
      <w:r>
        <w:br/>
      </w:r>
      <w:r>
        <w:rPr>
          <w:rFonts w:ascii="Times New Roman"/>
          <w:b w:val="false"/>
          <w:i w:val="false"/>
          <w:color w:val="000000"/>
          <w:sz w:val="28"/>
        </w:rPr>
        <w:t>
      тиiстi оқу орнымен берiлген, оқу жылына оқу төлемiнiң мөлшерi мен оқу орнын растайтын құжат;</w:t>
      </w:r>
      <w:r>
        <w:br/>
      </w:r>
      <w:r>
        <w:rPr>
          <w:rFonts w:ascii="Times New Roman"/>
          <w:b w:val="false"/>
          <w:i w:val="false"/>
          <w:color w:val="000000"/>
          <w:sz w:val="28"/>
        </w:rPr>
        <w:t>
      оқу төлемiн растайтын құжат;</w:t>
      </w:r>
      <w:r>
        <w:br/>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тиiстi медициналық ұйымнан анықтама;</w:t>
      </w:r>
      <w:r>
        <w:br/>
      </w:r>
      <w:r>
        <w:rPr>
          <w:rFonts w:ascii="Times New Roman"/>
          <w:b w:val="false"/>
          <w:i w:val="false"/>
          <w:color w:val="000000"/>
          <w:sz w:val="28"/>
        </w:rPr>
        <w:t>
      4)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бар, отбасылардың тұлғаларына, қайтыс болған туыстарын жерлеуге, егер қайтыс болған күнi жұмыспен қамту мәселелері жөнiндегi уәкiлеттi органда жұмыссыз ретiнде тiркелген болса:</w:t>
      </w:r>
      <w:r>
        <w:br/>
      </w:r>
      <w:r>
        <w:rPr>
          <w:rFonts w:ascii="Times New Roman"/>
          <w:b w:val="false"/>
          <w:i w:val="false"/>
          <w:color w:val="000000"/>
          <w:sz w:val="28"/>
        </w:rPr>
        <w:t>
      өтiнiш жасалған тоқсанның алдындағы тоқсанға, тұлғаның (отбасының) табыстары туралы мәлiметтер;</w:t>
      </w:r>
      <w:r>
        <w:br/>
      </w:r>
      <w:r>
        <w:rPr>
          <w:rFonts w:ascii="Times New Roman"/>
          <w:b w:val="false"/>
          <w:i w:val="false"/>
          <w:color w:val="000000"/>
          <w:sz w:val="28"/>
        </w:rPr>
        <w:t>
      қайтыс болуы туралы куәлiк;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барлық санаттағы мүгедектерге, нақты шығындар бойынша жедел емделуге:</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6) Ұлы Отан соғысының қатысушылары мен мүгедектеріне Ұлы Отан соғысындағы Жеңіс Күніне орай:</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7)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бар отбасылардың тұлғаларына:</w:t>
      </w:r>
      <w:r>
        <w:br/>
      </w:r>
      <w:r>
        <w:rPr>
          <w:rFonts w:ascii="Times New Roman"/>
          <w:b w:val="false"/>
          <w:i w:val="false"/>
          <w:color w:val="000000"/>
          <w:sz w:val="28"/>
        </w:rPr>
        <w:t>
      өтiнiш жасалған тоқсанның алдындағы тоқсанға тұлғаның (отбасының) табыстары туралы мәлiметтер;</w:t>
      </w:r>
      <w:r>
        <w:br/>
      </w:r>
      <w:r>
        <w:rPr>
          <w:rFonts w:ascii="Times New Roman"/>
          <w:b w:val="false"/>
          <w:i w:val="false"/>
          <w:color w:val="000000"/>
          <w:sz w:val="28"/>
        </w:rPr>
        <w:t>
      8) Ұлы Отан соғысының қатысушылары мен мүгедектеріне, ай сайын:</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үшiн түпнұсқа мен көшiрмелерде ұсынылады, содан соң құжаттардың түпнұсқалары өтiнiш берушiге өтiнiш берген күнi қайтарылады.</w:t>
      </w:r>
      <w:r>
        <w:br/>
      </w:r>
      <w:r>
        <w:rPr>
          <w:rFonts w:ascii="Times New Roman"/>
          <w:b w:val="false"/>
          <w:i w:val="false"/>
          <w:color w:val="000000"/>
          <w:sz w:val="28"/>
        </w:rPr>
        <w:t>
</w:t>
      </w:r>
      <w:r>
        <w:rPr>
          <w:rFonts w:ascii="Times New Roman"/>
          <w:b w:val="false"/>
          <w:i w:val="false"/>
          <w:color w:val="000000"/>
          <w:sz w:val="28"/>
        </w:rPr>
        <w:t>
      4.Осы шешiмнiң </w:t>
      </w:r>
      <w:r>
        <w:rPr>
          <w:rFonts w:ascii="Times New Roman"/>
          <w:b w:val="false"/>
          <w:i w:val="false"/>
          <w:color w:val="000000"/>
          <w:sz w:val="28"/>
        </w:rPr>
        <w:t>1-тармағының</w:t>
      </w:r>
      <w:r>
        <w:rPr>
          <w:rFonts w:ascii="Times New Roman"/>
          <w:b w:val="false"/>
          <w:i w:val="false"/>
          <w:color w:val="000000"/>
          <w:sz w:val="28"/>
        </w:rPr>
        <w:t xml:space="preserve"> 1) және 4) тармақшаларымен қарастырылған жағдайда, жұмыспен қамту мәселелері жөнiндегi уәкiлеттi орган жұмыссыз ретiнде тiркелуiн тексередi.</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