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ec43" w14:textId="247e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Сарыкөл ауданында әлеуметтік жұмыс орындарын және жастар практикасынан өту үшін жұмыс орындарын ұйымдастыратын жұмыс берушілердің тізбелерін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2012 жылғы 1 наурыздағы № 66 қаулысы. Қостанай облысы Сарыкөл ауданының Әділет басқармасында 2012 жылғы 16 наурызда № 9-17-134 тіркелді. Күші жойылды - Қостанай облысы Сарыкөл ауданы әкімдігінің 2012 жылғы 3 мамырдағы № 198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Сарыкөл ауданы әкімдігінің 2012.05.03 № 198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Сарыкөл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берушілердің тізбелері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2012 жылы Сарыкөл ауданында әлеуметтік жұмыс орындарын ұйымдастыратын;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2012 жылы Сарыкөл ауданында жастар практикасынан өту үшін жұмыс орындарын ұйымдастыратын.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Сарыкөл ауданы әкiмiнiң орынбасары С.М. Дүтпаевқа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А. Тұрсынов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"Сарыкөл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ауруханасы"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кәсiпорынның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Ж. 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әкімдігінің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ресурстары және табиғат пайдалануды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реттеу басқармасының "Урицкий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мекемесі"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Тайжанов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"Нұр Отан" халықтық–демократиялық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партиясы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Сарыкөл аудандық филиалы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Жалғасов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агробизнес және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колледжі"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кәсiпорынның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Вандышев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аудандық мәдениет үйі"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кәсiпорынның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Каскова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ауданының аумағында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орналасқан Орал Епархиясының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"Барлық аулиелер шіркеуі"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діни бірлестігінің протоирейі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Клеба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"Солнышко" бөбекжай-бақшасы"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кәсiпорынның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Кохан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 наурыздағы № 66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1-қосымша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Сарыкөл ауданында әлеуметтік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2570"/>
        <w:gridCol w:w="2900"/>
        <w:gridCol w:w="1182"/>
        <w:gridCol w:w="1138"/>
        <w:gridCol w:w="896"/>
        <w:gridCol w:w="2902"/>
      </w:tblGrid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(теңге)</w:t>
            </w:r>
          </w:p>
        </w:tc>
      </w:tr>
      <w:tr>
        <w:trPr>
          <w:trHeight w:val="27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Тілек"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өсіруші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Дала +"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сонғы ай 4500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сонғы ай 4500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"Меркурий АФ"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сонғы ай 4500</w:t>
            </w:r>
          </w:p>
        </w:tc>
      </w:tr>
      <w:tr>
        <w:trPr>
          <w:trHeight w:val="22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"Акгеик"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сонғы ай 6000</w:t>
            </w:r>
          </w:p>
        </w:tc>
      </w:tr>
      <w:tr>
        <w:trPr>
          <w:trHeight w:val="54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"Винникова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Н.А."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сонғы ай 4500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9000</w:t>
            </w:r>
          </w:p>
        </w:tc>
      </w:tr>
      <w:tr>
        <w:trPr>
          <w:trHeight w:val="54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"Коваль Н.Ф."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сонғы ай 2700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"Нұр-Айгер-СК"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өлшеуші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4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"Утетлеуова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Р.С."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сонғы ай 6000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сонғы ай 6000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сонғы ай 6000</w:t>
            </w:r>
          </w:p>
        </w:tc>
      </w:tr>
      <w:tr>
        <w:trPr>
          <w:trHeight w:val="8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Епархиясының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шіркеуі" діни бірлестігі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42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сонғы ай 6000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сонғы ай 6000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өсіруші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сонғы ай 6000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 наурыздағы № 66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2-қосымша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Сарыкөл ауданында жастар практикасынан өту</w:t>
      </w:r>
      <w:r>
        <w:br/>
      </w:r>
      <w:r>
        <w:rPr>
          <w:rFonts w:ascii="Times New Roman"/>
          <w:b/>
          <w:i w:val="false"/>
          <w:color w:val="000000"/>
        </w:rPr>
        <w:t>
үшін жұмыс орындарын ұйымдастыратын жұмыс</w:t>
      </w:r>
      <w:r>
        <w:br/>
      </w:r>
      <w:r>
        <w:rPr>
          <w:rFonts w:ascii="Times New Roman"/>
          <w:b/>
          <w:i w:val="false"/>
          <w:color w:val="000000"/>
        </w:rPr>
        <w:t>
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157"/>
        <w:gridCol w:w="2986"/>
        <w:gridCol w:w="1641"/>
        <w:gridCol w:w="1294"/>
        <w:gridCol w:w="1577"/>
      </w:tblGrid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саны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сының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</w:tr>
      <w:tr>
        <w:trPr>
          <w:trHeight w:val="24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 кәсіпорны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өндірістік-тауарлы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фирмасы"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 серіктестігі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сатушы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"Меркурий АФ"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сатушы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"Пазников"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кәсіпкері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"Акгеик"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 серіктестігі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слесарі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"Сарыкөл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кітапханалық жүйесі"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автомектебі"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"СарыкольДорСтрой"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ресурстары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 "Урицкий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мекемесі"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агробизнес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құқық колледжі"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 кәсіпорны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"Солнышко"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бөбекжай-бақшасы"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 кәсіпорны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тәрбиелеушісі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"Коваль Н.Ф."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кәсіпкері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халықтық–демократиялық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партиясы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бірлестігінің 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филиалы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 "Ұлан"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инженер-механик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