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ba2" w14:textId="3e3f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1 наурыздағы № 69 қаулысы. Қостанай облысы Сарыкөл ауданының Әділет басқармасында 2012 жылғы 3 сәуірде № 9-17-136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2012 жылға арналған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 мамандығы бойынша еңбек өтілі мен тәжірбиесі жоқ техникалық және кәсіптік білім, орта білімнен кейінгі ұйымдардың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ұзаққа созылған (он екі және одан көп айлар)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органның жолдамасы бойынша кәсіптік оқуды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Тұрсынов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