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387d" w14:textId="fc33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22 желтоқсандағы № 307 "Сарыкөл ауданының 2012-2014  жылдарға арналған аудандық бюджетi туралы" шешiмiне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2012 жылғы 11 сәуірдегі № 20 шешімі. Қостанай облысы Сарыкөл ауданының Әділет басқармасында 2012 жылғы 17 сәуірде № 9-17-138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109–бабтарына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"Сарыкөл ауданының 2012-2014 жылдарға арналған аудандық бюджетi туралы" 2011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шешiмiне (Нормативтік құқықтық актілерді мемлекеттік тіркеу тізілімінде 9-17-129 нөмірімен тіркелген, 2012 жылдың 19, 26 қаңтарда, 9, 16, 23 ақпанда, 7 және 15 наурызда "Сарыкөл" газетінде жарияланған) келесі өзгерiс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Сарыкөл ауданының 2012-2014 жылдарға арналған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1824430,0 мың тенге,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- 345873,0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5093,0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134034,0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1339430,0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1811883,3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53073,0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56386,0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3313,0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-40526,3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40526,3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төрайымы                         К. Базарбаева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Қарашолақов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Т. Лысяк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И. Насыров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11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 шешіміне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307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513"/>
        <w:gridCol w:w="393"/>
        <w:gridCol w:w="8253"/>
        <w:gridCol w:w="193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1824430,0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345873,0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163912,0</w:t>
            </w:r>
          </w:p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163912,0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92442,0</w:t>
            </w:r>
          </w:p>
        </w:tc>
      </w:tr>
      <w:tr>
        <w:trPr>
          <w:trHeight w:val="34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92442,0</w:t>
            </w:r>
          </w:p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79944,0</w:t>
            </w:r>
          </w:p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43600,0</w:t>
            </w:r>
          </w:p>
        </w:tc>
      </w:tr>
      <w:tr>
        <w:trPr>
          <w:trHeight w:val="34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4596,0</w:t>
            </w:r>
          </w:p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25428,0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6320,0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7514,0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4564,0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2061,0</w:t>
            </w:r>
          </w:p>
        </w:tc>
      </w:tr>
      <w:tr>
        <w:trPr>
          <w:trHeight w:val="3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2061,0</w:t>
            </w:r>
          </w:p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5093,0</w:t>
            </w:r>
          </w:p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701,0</w:t>
            </w:r>
          </w:p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5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4092,0</w:t>
            </w:r>
          </w:p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4092,0</w:t>
            </w:r>
          </w:p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134034,0</w:t>
            </w:r>
          </w:p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134034,0</w:t>
            </w:r>
          </w:p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4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124034,0</w:t>
            </w:r>
          </w:p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1339430,0</w:t>
            </w:r>
          </w:p>
        </w:tc>
      </w:tr>
      <w:tr>
        <w:trPr>
          <w:trHeight w:val="6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1339430,0</w:t>
            </w:r>
          </w:p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1339430,0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33"/>
        <w:gridCol w:w="693"/>
        <w:gridCol w:w="713"/>
        <w:gridCol w:w="7153"/>
        <w:gridCol w:w="19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1811883,3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185226,0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163759,0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50214,0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50131,0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100028,0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100028,0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13100,0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алынуын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1188930,7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95366,0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93183,0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92630,0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және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1065193,7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1064028,7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1026015,7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28371,0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28371,0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7253,0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6033,0</w:t>
            </w:r>
          </w:p>
        </w:tc>
      </w:tr>
      <w:tr>
        <w:trPr>
          <w:trHeight w:val="10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14285,0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103484,0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82913,0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20571,0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20571,0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20023,0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132608,0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98562,0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95292,0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64812,0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18783,0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18783,0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102651,0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29946,0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29946,0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52229,0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50129,0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43701,0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15017,0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4705,0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10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ұтымды және тиімді қала құрылысын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игеруді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16859,0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3139,0</w:t>
            </w:r>
          </w:p>
        </w:tc>
      </w:tr>
      <w:tr>
        <w:trPr>
          <w:trHeight w:val="10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үшін іс-шараларды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22209,6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22209,6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22209,6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20060,6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бюджеттіқ кредиттеу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53073,0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56386,0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56386,0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56386,0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73"/>
        <w:gridCol w:w="333"/>
        <w:gridCol w:w="8153"/>
        <w:gridCol w:w="195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-40526,3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40526,3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93"/>
        <w:gridCol w:w="733"/>
        <w:gridCol w:w="693"/>
        <w:gridCol w:w="7293"/>
        <w:gridCol w:w="19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533"/>
        <w:gridCol w:w="333"/>
        <w:gridCol w:w="8113"/>
        <w:gridCol w:w="19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2580,3</w:t>
            </w:r>
          </w:p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2580,3</w:t>
            </w:r>
          </w:p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2580,3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11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 шешіміне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307 шешіміне 2-қосымша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2013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33"/>
        <w:gridCol w:w="373"/>
        <w:gridCol w:w="8093"/>
        <w:gridCol w:w="20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1581747,0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371481,0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172571,0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99837,0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47088,0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27463,0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1078534,0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1078534,0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1078534,0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13"/>
        <w:gridCol w:w="713"/>
        <w:gridCol w:w="673"/>
        <w:gridCol w:w="6993"/>
        <w:gridCol w:w="20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1581747,0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180974,0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161167,0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13567,0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13567,0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47888,0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99712,0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12851,0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толық алынуын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 жекешелендіруден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1123618,0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71497,0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71497,0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1038835,0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1037670,0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1013490,0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7253,0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64183,0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64183,0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20326,0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20326,0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19703,0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33665,0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101737,0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30646,0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30646,0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50117,0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48517,0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42389,0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4905,0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16825,0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16825,0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ұтымды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17313,0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7014,0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бюджеттіқ кредиттеу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53"/>
        <w:gridCol w:w="293"/>
        <w:gridCol w:w="8073"/>
        <w:gridCol w:w="20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93"/>
        <w:gridCol w:w="673"/>
        <w:gridCol w:w="673"/>
        <w:gridCol w:w="7253"/>
        <w:gridCol w:w="20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11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 шешіміне 3-қосымша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307 шешіміне 3-қосымша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2014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513"/>
        <w:gridCol w:w="413"/>
        <w:gridCol w:w="8033"/>
        <w:gridCol w:w="205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2040360,0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371481,0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172571,0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172571,0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99837,0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99837,0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85467,0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47088,0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27463,0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2227,0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5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126639,0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126639,0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116639,0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1537147,0</w:t>
            </w:r>
          </w:p>
        </w:tc>
      </w:tr>
      <w:tr>
        <w:trPr>
          <w:trHeight w:val="5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1537147,0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1537147,0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93"/>
        <w:gridCol w:w="693"/>
        <w:gridCol w:w="713"/>
        <w:gridCol w:w="6833"/>
        <w:gridCol w:w="20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2040360,0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180974,0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161167,0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13567,0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13567,0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47888,0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99712,0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99712,0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12851,0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сомаларды толық алынуын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6956,0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1242626,0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101011,0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101011,0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101011,0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1039180,0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1038015,0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1013835,0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102435,0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7253,0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89149,0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84509,0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64183,0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64183,0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20326,0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20326,0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19703,0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384831,0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380735,0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368720,0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368720,0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30646,0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30646,0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30646,0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50117,0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48517,0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42389,0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4068,0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16825,0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16825,0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ұтымды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бюджеттіқ кредиттеу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13"/>
        <w:gridCol w:w="333"/>
        <w:gridCol w:w="7953"/>
        <w:gridCol w:w="207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33"/>
        <w:gridCol w:w="673"/>
        <w:gridCol w:w="653"/>
        <w:gridCol w:w="7153"/>
        <w:gridCol w:w="20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