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1840" w14:textId="e9f1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ауданында қылмыстық-атқару инспекциясы пробация қызметінің есебінде тұрған адамдар,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2012 жылғы 12 шілдедегі № 244 қаулысы. Қостанай облысының Әділет департаментінде 2012 жылғы 16 тамызда № 9-17-142 тіркелді. Күші жойылды - Қостанай облысы Сарыкөл ауданы әкімдігінің 2016 жылғы 10 ақпандағы № 33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Сарыкөл ауданы әкімдігінің 10.02.2016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"Халықты жұмыспен қамту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квотасы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орындарының жалпы санының бір проценті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интернаттық ұйымдарды бітіруші кәмелетке толмағандар үшін жұмыс орындарының жалпы санының бір проценті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"Сарыкөл ауданы әкімдігінің жұмыспен қамту және әлеуметтік бағдарламалар бөлімі" мемлекеттік мекемесі қылмыстық-атқару инспекциясы пробация қызметінің есебінде тұрған адамдарды, сондай-ақ бас бостандығынан айыру орындарынан босатылған адамдарды және интернаттық ұйымдарды бітіруші кәмелетке толмағандарды бар бос жұмыс орындарына жұмысқа орналастыру үшін жолдауын квотаға сәйкес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әкiмiнiң орынбасары С. М. Дүтпаевқа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Тұрсынов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