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79c3" w14:textId="54d7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307 "Сарыкөл ауданының 2012-2014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2012 жылғы 29 қазандағы № 44 шешімі. Қостанай облысының Әділет департаментінде 2012 жылғы 6 қарашада № 3870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109–бабтарына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1.Мәслихаттың "Сарыкөл ауданының 2012-2014 жылдарға арналған аудандық бюджетi туралы" 2011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(Нормативтік құқықтық актілерді мемлекеттік тіркеу тізілімінде 9-17-129 нөмірімен тіркелген, 2012 жылғы 19, 26 қаңтарда, 9, 16, 23 ақпанда, 7 және 15 наурызда "Сарыкөл" газетінде жарияланған) келесі өзгерiс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1845507,0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- 495076,0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1345920,0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1832938,3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53095,0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56408,0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-40526,3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40526,3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Б. Шоқаева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3"/>
        <w:gridCol w:w="453"/>
        <w:gridCol w:w="8433"/>
        <w:gridCol w:w="19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1845507,0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495076,0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275793,0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275793,0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83029,0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13"/>
        <w:gridCol w:w="673"/>
        <w:gridCol w:w="653"/>
        <w:gridCol w:w="727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1832938,3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98933,0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1201142,6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63636,0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16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1053026,0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52198,6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40198,6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13058,6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25062,9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18615,9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20332,8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473"/>
        <w:gridCol w:w="8233"/>
        <w:gridCol w:w="19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-40526,3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40526,3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13"/>
        <w:gridCol w:w="673"/>
        <w:gridCol w:w="673"/>
        <w:gridCol w:w="747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93"/>
        <w:gridCol w:w="8333"/>
        <w:gridCol w:w="19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