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4af5" w14:textId="8c24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2012 жылғы 21 желтоқсандағы № 54 шешімі. Қостанай облысының Әділет департаментінде 2013 жылғы 14 қаңтарда № 3985 болып тіркелді. Күші жойылды - Қостанай облысы Сарыкөл ауданы мәслихатының 2013 жылғы 6 желтоқсандағы № 126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Сарыкөл ауданы мәслихатының 06.12.2013 </w:t>
      </w:r>
      <w:r>
        <w:rPr>
          <w:rFonts w:ascii="Times New Roman"/>
          <w:b w:val="false"/>
          <w:i w:val="false"/>
          <w:color w:val="ff0000"/>
          <w:sz w:val="28"/>
        </w:rPr>
        <w:t>№ 126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 көрсетілсін:</w:t>
      </w:r>
      <w:r>
        <w:br/>
      </w:r>
      <w:r>
        <w:rPr>
          <w:rFonts w:ascii="Times New Roman"/>
          <w:b w:val="false"/>
          <w:i w:val="false"/>
          <w:color w:val="000000"/>
          <w:sz w:val="28"/>
        </w:rPr>
        <w:t>
</w:t>
      </w:r>
      <w:r>
        <w:rPr>
          <w:rFonts w:ascii="Times New Roman"/>
          <w:b w:val="false"/>
          <w:i w:val="false"/>
          <w:color w:val="000000"/>
          <w:sz w:val="28"/>
        </w:rPr>
        <w:t>
      1) табысы аз отбасылардың тұлғаларына кәмелетке толмаған балаларын жерлеуге, біржолғы, 15 айлық есептік көрсеткіш мөлшерінде;</w:t>
      </w:r>
      <w:r>
        <w:br/>
      </w:r>
      <w:r>
        <w:rPr>
          <w:rFonts w:ascii="Times New Roman"/>
          <w:b w:val="false"/>
          <w:i w:val="false"/>
          <w:color w:val="000000"/>
          <w:sz w:val="28"/>
        </w:rPr>
        <w:t>
      Әлеуметтік көмек өтініш берушіге, егер ата–ананың біреуі немесе басқа заңды өкілі бала қайтыс болған күні "Сарыкөл ауданы әкімдігінің жұмыспен қамту және әлеуметтік бағдарламалар бөлімі" мемлекеттік мекемесінде (бұдан әрі – жұмыспен қамту мәселелері жөніндегі уәкілетті орган) жұмыссыз ретінде тіркелген болса тағайындалады және төленеді;</w:t>
      </w:r>
      <w:r>
        <w:br/>
      </w:r>
      <w:r>
        <w:rPr>
          <w:rFonts w:ascii="Times New Roman"/>
          <w:b w:val="false"/>
          <w:i w:val="false"/>
          <w:color w:val="000000"/>
          <w:sz w:val="28"/>
        </w:rPr>
        <w:t>
</w:t>
      </w:r>
      <w:r>
        <w:rPr>
          <w:rFonts w:ascii="Times New Roman"/>
          <w:b w:val="false"/>
          <w:i w:val="false"/>
          <w:color w:val="000000"/>
          <w:sz w:val="28"/>
        </w:rPr>
        <w:t>
      2) өтiнiш жасалған тоқсанның алдындағы тоқсанда жан басына шаққандағы орташа табысы Қостанай облысы бойынша ең төменгi күнкөрiс деңгейiнен төмен табысы бар отбасылардың жастарына, техникалық, кәсіби, орта білімнен кейінгі және жоғары бiлiмдi алуға байланысты шығындарды өтеу үшін, мемлекеттiк бiлiм беру гранттарының иелерi болып табылатын тұлғаларды, мемлекеттік бюджет қаражаты есебiнен өзге төлемдер алушыларды есептемегенде, бiлiм беру ұйымына нақты шығындар бойынша оқуға төлеуге. Жылына бір рет, тұтынушының өтініш жасаған фактісі бойынша көрсетіледі;</w:t>
      </w:r>
      <w:r>
        <w:br/>
      </w:r>
      <w:r>
        <w:rPr>
          <w:rFonts w:ascii="Times New Roman"/>
          <w:b w:val="false"/>
          <w:i w:val="false"/>
          <w:color w:val="000000"/>
          <w:sz w:val="28"/>
        </w:rPr>
        <w:t>
</w:t>
      </w:r>
      <w:r>
        <w:rPr>
          <w:rFonts w:ascii="Times New Roman"/>
          <w:b w:val="false"/>
          <w:i w:val="false"/>
          <w:color w:val="000000"/>
          <w:sz w:val="28"/>
        </w:rPr>
        <w:t>
      3) мамандандырылған туберкулезге қарсы медициналық ұйымнан шығарылған, туберкулездiң жұқпалы түрiмен ауыратындарға, қосымша тамақтануға, табыстарын есепке алмай, біржолғы, 15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4) өтiнiш жасалған тоқсанның алдындағы тоқсанда жан басына шаққандағы орташа табысы Қостанай облысы бойынша ең төменгi күнкөрiс деңгейiнен төмен табыстары, отбасылардың тұлғаларына, қайтыс болған туыстарын жерлеуге, егер қайтыс болған күнi жұмыспен қамту мәселелері жөнiндегi уәкiлеттi органда жұмыссыз ретiнде тiркелген болса, біржолғы,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барлық санаттағы мүгедектерге, нақты шығындар бойынша жедел емделуге, табыстарын есепке алмай, біржолғы, бірақ 50 айлық есептік көрсеткіштен көп емес;</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Ұлы Отан соғысындағы Жеңіс Күніне орай, біржолғы, 25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соғысындағы Жеңіс күніне орай, біржолғы,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 біржолғы, 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9) Ұлы Отан соғысының қатысушылары мен мүгедектеріне, тұрмыстық қажеттіліктерге, табыстарын есепке алмай, ай сайын, 6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 табыстарын есепке алмай, біржолғы,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11) барлық санаттағы мүгедектерге, шипажай немесе оңалту орталықтарына жол жүруге байланысты шығындарды өтеу үшін, нақты шығындар бойынша, табыстарын есепке алмай, біржолғы;</w:t>
      </w:r>
      <w:r>
        <w:br/>
      </w:r>
      <w:r>
        <w:rPr>
          <w:rFonts w:ascii="Times New Roman"/>
          <w:b w:val="false"/>
          <w:i w:val="false"/>
          <w:color w:val="000000"/>
          <w:sz w:val="28"/>
        </w:rPr>
        <w:t>
      12)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 Ұлы Отан соғысындағы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Қостанай облысы Сарыкөл ауданы мәслихатының 10.04.2013 </w:t>
      </w:r>
      <w:r>
        <w:rPr>
          <w:rFonts w:ascii="Times New Roman"/>
          <w:b w:val="false"/>
          <w:i w:val="false"/>
          <w:color w:val="000000"/>
          <w:sz w:val="28"/>
        </w:rPr>
        <w:t>№ 78</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Аудандық мәслихаттың 2012 жылғы 1 ақпандағы № 12 "Азаматтардың жекелеген санаттарына әлеуметтік көмек көрсету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9-17-133 тіркелген, 2012 жылғы 1 наурыздағы № 10 "Сарыкөл"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Кезекті сессияның төрайымы                 Б. Шоқаева</w:t>
      </w:r>
    </w:p>
    <w:p>
      <w:pPr>
        <w:spacing w:after="0"/>
        <w:ind w:left="0"/>
        <w:jc w:val="both"/>
      </w:pPr>
      <w:r>
        <w:rPr>
          <w:rFonts w:ascii="Times New Roman"/>
          <w:b w:val="false"/>
          <w:i/>
          <w:color w:val="000000"/>
          <w:sz w:val="28"/>
        </w:rPr>
        <w:t>      Аудандық мәслихатының хатшысы              А. Қарашолақов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 С. Молдабеков</w:t>
      </w:r>
    </w:p>
    <w:bookmarkStart w:name="z17"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54 шешіміне қосымша     </w:t>
      </w:r>
    </w:p>
    <w:bookmarkEnd w:id="2"/>
    <w:p>
      <w:pPr>
        <w:spacing w:after="0"/>
        <w:ind w:left="0"/>
        <w:jc w:val="left"/>
      </w:pPr>
      <w:r>
        <w:rPr>
          <w:rFonts w:ascii="Times New Roman"/>
          <w:b/>
          <w:i w:val="false"/>
          <w:color w:val="000000"/>
        </w:rPr>
        <w:t xml:space="preserve"> "Жергілікті өкілді органдардың шешімдері бойынша мұқтаж</w:t>
      </w:r>
      <w:r>
        <w:br/>
      </w:r>
      <w:r>
        <w:rPr>
          <w:rFonts w:ascii="Times New Roman"/>
          <w:b/>
          <w:i w:val="false"/>
          <w:color w:val="000000"/>
        </w:rPr>
        <w:t>
азаматтардың жекелеген санаттарына әлеуметтік көмек тағайындау</w:t>
      </w:r>
      <w:r>
        <w:br/>
      </w:r>
      <w:r>
        <w:rPr>
          <w:rFonts w:ascii="Times New Roman"/>
          <w:b/>
          <w:i w:val="false"/>
          <w:color w:val="000000"/>
        </w:rPr>
        <w:t>
және төлеу" мемлекеттік қызметті алу үшін</w:t>
      </w:r>
      <w:r>
        <w:br/>
      </w:r>
      <w:r>
        <w:rPr>
          <w:rFonts w:ascii="Times New Roman"/>
          <w:b/>
          <w:i w:val="false"/>
          <w:color w:val="000000"/>
        </w:rPr>
        <w:t>
қажетті құжаттар тізбесі</w:t>
      </w:r>
    </w:p>
    <w:p>
      <w:pPr>
        <w:spacing w:after="0"/>
        <w:ind w:left="0"/>
        <w:jc w:val="both"/>
      </w:pPr>
      <w:r>
        <w:rPr>
          <w:rFonts w:ascii="Times New Roman"/>
          <w:b w:val="false"/>
          <w:i w:val="false"/>
          <w:color w:val="ff0000"/>
          <w:sz w:val="28"/>
        </w:rPr>
        <w:t xml:space="preserve">      Ескерту. Қосымшаға өзгеріс енгізілді - Қостанай облысы Сарыкөл ауданы мәслихатының 10.04.2013 </w:t>
      </w:r>
      <w:r>
        <w:rPr>
          <w:rFonts w:ascii="Times New Roman"/>
          <w:b w:val="false"/>
          <w:i w:val="false"/>
          <w:color w:val="ff0000"/>
          <w:sz w:val="28"/>
        </w:rPr>
        <w:t>№ 78</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Start w:name="z18" w:id="3"/>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3) алушының тұратын жері бойынша тіркеуді растайтын құжат;</w:t>
      </w:r>
      <w:r>
        <w:br/>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Қостанай облысы Сарыкөл ауданы мәслихатының 01.04.2013 </w:t>
      </w:r>
      <w:r>
        <w:rPr>
          <w:rFonts w:ascii="Times New Roman"/>
          <w:b w:val="false"/>
          <w:i w:val="false"/>
          <w:color w:val="000000"/>
          <w:sz w:val="28"/>
        </w:rPr>
        <w:t>№ 71</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r>
        <w:rPr>
          <w:rFonts w:ascii="Times New Roman"/>
          <w:b w:val="false"/>
          <w:i w:val="false"/>
          <w:color w:val="000000"/>
          <w:sz w:val="28"/>
        </w:rPr>
        <w:t>;</w:t>
      </w:r>
      <w:r>
        <w:br/>
      </w:r>
      <w:r>
        <w:rPr>
          <w:rFonts w:ascii="Times New Roman"/>
          <w:b w:val="false"/>
          <w:i w:val="false"/>
          <w:color w:val="000000"/>
          <w:sz w:val="28"/>
        </w:rPr>
        <w:t>
      5) алушының банктік шоты болуын растайтын құжат;</w:t>
      </w:r>
      <w:r>
        <w:br/>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1) табысы аз отбасылардың тұлғаларына кәмелетке толмаған балаларын жерлеуге:</w:t>
      </w:r>
      <w:r>
        <w:br/>
      </w:r>
      <w:r>
        <w:rPr>
          <w:rFonts w:ascii="Times New Roman"/>
          <w:b w:val="false"/>
          <w:i w:val="false"/>
          <w:color w:val="000000"/>
          <w:sz w:val="28"/>
        </w:rPr>
        <w:t>
      өтiнiш жасалған тоқсанның алдындағы тоқсанға, тұлғаның (отбасының) табыстары туралы мәлiметтер;</w:t>
      </w:r>
      <w:r>
        <w:br/>
      </w:r>
      <w:r>
        <w:rPr>
          <w:rFonts w:ascii="Times New Roman"/>
          <w:b w:val="false"/>
          <w:i w:val="false"/>
          <w:color w:val="000000"/>
          <w:sz w:val="28"/>
        </w:rPr>
        <w:t>
      қайтыс болуы туралы куәлiк;</w:t>
      </w:r>
      <w:r>
        <w:br/>
      </w:r>
      <w:r>
        <w:rPr>
          <w:rFonts w:ascii="Times New Roman"/>
          <w:b w:val="false"/>
          <w:i w:val="false"/>
          <w:color w:val="000000"/>
          <w:sz w:val="28"/>
        </w:rPr>
        <w:t>
      2) өтiнiш жасалған тоқсанның алдындағы тоқсанда жан басына шаққандағы орташа табысы Қостанай облысы бойынша ең төменгi күнкөрiс деңгейiнен төмен табысы бар отбасылардың жастарына, техникалық, кәсіби, орта білімнен кейінгі және жоғары бiлiмдi алуға байланысты шығындарды өтеу үшін:</w:t>
      </w:r>
      <w:r>
        <w:br/>
      </w:r>
      <w:r>
        <w:rPr>
          <w:rFonts w:ascii="Times New Roman"/>
          <w:b w:val="false"/>
          <w:i w:val="false"/>
          <w:color w:val="000000"/>
          <w:sz w:val="28"/>
        </w:rPr>
        <w:t>
      өтiнiш жасалған тоқсанның алдындағы тоқсанға алушының (отбасының) табыстары туралы мәлiметтер;</w:t>
      </w:r>
      <w:r>
        <w:br/>
      </w:r>
      <w:r>
        <w:rPr>
          <w:rFonts w:ascii="Times New Roman"/>
          <w:b w:val="false"/>
          <w:i w:val="false"/>
          <w:color w:val="000000"/>
          <w:sz w:val="28"/>
        </w:rPr>
        <w:t>
      тиiстi оқу орнымен берiлген, оқу жылына оқу төлемiнiң мөлшерi мен оқу орнын растайтын құжат;</w:t>
      </w:r>
      <w:r>
        <w:br/>
      </w:r>
      <w:r>
        <w:rPr>
          <w:rFonts w:ascii="Times New Roman"/>
          <w:b w:val="false"/>
          <w:i w:val="false"/>
          <w:color w:val="000000"/>
          <w:sz w:val="28"/>
        </w:rPr>
        <w:t>
      оқу төлемiн растайтын құжат;</w:t>
      </w:r>
      <w:r>
        <w:br/>
      </w:r>
      <w:r>
        <w:rPr>
          <w:rFonts w:ascii="Times New Roman"/>
          <w:b w:val="false"/>
          <w:i w:val="false"/>
          <w:color w:val="000000"/>
          <w:sz w:val="28"/>
        </w:rPr>
        <w:t>
      3) мамандандырылған туберкулезге қарсы медициналық ұйымнан шығарылған, туберкулездiң жұқпалы түрiмен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тиiстi медициналық ұйымнан анықтама;</w:t>
      </w:r>
      <w:r>
        <w:br/>
      </w:r>
      <w:r>
        <w:rPr>
          <w:rFonts w:ascii="Times New Roman"/>
          <w:b w:val="false"/>
          <w:i w:val="false"/>
          <w:color w:val="000000"/>
          <w:sz w:val="28"/>
        </w:rPr>
        <w:t>
      4) өтiнiш жасалған тоқсанның алдындағы тоқсанда жан басына шаққандағы орташа табысы Қостанай облысы бойынша ең төменгi күнкөрiс деңгейiнен төмен табыстары бар, отбасылардың тұлғаларына, қайтыс болған туыстарын жерлеуге, егер қайтыс болған күнi жұмыспен қамту мәселелері жөнiндегi уәкiлеттi органда жұмыссыз ретiнде тiркелген болса:</w:t>
      </w:r>
      <w:r>
        <w:br/>
      </w:r>
      <w:r>
        <w:rPr>
          <w:rFonts w:ascii="Times New Roman"/>
          <w:b w:val="false"/>
          <w:i w:val="false"/>
          <w:color w:val="000000"/>
          <w:sz w:val="28"/>
        </w:rPr>
        <w:t>
      өтiнiш жасалған тоқсанның алдындағы тоқсанға, тұлғаның (отбасының) табыстары туралы мәлiметтер;</w:t>
      </w:r>
      <w:r>
        <w:br/>
      </w:r>
      <w:r>
        <w:rPr>
          <w:rFonts w:ascii="Times New Roman"/>
          <w:b w:val="false"/>
          <w:i w:val="false"/>
          <w:color w:val="000000"/>
          <w:sz w:val="28"/>
        </w:rPr>
        <w:t>
      қайтыс болуы туралы куәлiк;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5) барлық санаттағы мүгедектерге, нақты шығындар бойынша жедел емделуге, табыстарын есепке алмай:</w:t>
      </w:r>
      <w:r>
        <w:br/>
      </w:r>
      <w:r>
        <w:rPr>
          <w:rFonts w:ascii="Times New Roman"/>
          <w:b w:val="false"/>
          <w:i w:val="false"/>
          <w:color w:val="000000"/>
          <w:sz w:val="28"/>
        </w:rPr>
        <w:t>
      алушының әлеуметтiк мәртебесiн растайтын құжат;</w:t>
      </w:r>
      <w:r>
        <w:br/>
      </w:r>
      <w:r>
        <w:rPr>
          <w:rFonts w:ascii="Times New Roman"/>
          <w:b w:val="false"/>
          <w:i w:val="false"/>
          <w:color w:val="000000"/>
          <w:sz w:val="28"/>
        </w:rPr>
        <w:t>
      жедел емделудің нақты шығындарын растайтын құжат;</w:t>
      </w:r>
      <w:r>
        <w:br/>
      </w:r>
      <w:r>
        <w:rPr>
          <w:rFonts w:ascii="Times New Roman"/>
          <w:b w:val="false"/>
          <w:i w:val="false"/>
          <w:color w:val="000000"/>
          <w:sz w:val="28"/>
        </w:rPr>
        <w:t>
      медициналық мекемеде жедел емделуден өткенді растайтын құжат;</w:t>
      </w:r>
      <w:r>
        <w:br/>
      </w:r>
      <w:r>
        <w:rPr>
          <w:rFonts w:ascii="Times New Roman"/>
          <w:b w:val="false"/>
          <w:i w:val="false"/>
          <w:color w:val="000000"/>
          <w:sz w:val="28"/>
        </w:rPr>
        <w:t>
      6) Ұлы Отан соғысының қатысушылары мен мүгедектеріне Ұлы Отан соғысындағы Жеңіс Күніне орай:</w:t>
      </w:r>
      <w:r>
        <w:br/>
      </w:r>
      <w:r>
        <w:rPr>
          <w:rFonts w:ascii="Times New Roman"/>
          <w:b w:val="false"/>
          <w:i w:val="false"/>
          <w:color w:val="000000"/>
          <w:sz w:val="28"/>
        </w:rPr>
        <w:t>
      егер аталған азамат уәкiлеттi органда есепте тұрмаған жағдайда, алушының әлеуметтiк мәртебесiн растайтын құжат;</w:t>
      </w:r>
      <w:r>
        <w:br/>
      </w:r>
      <w:r>
        <w:rPr>
          <w:rFonts w:ascii="Times New Roman"/>
          <w:b w:val="false"/>
          <w:i w:val="false"/>
          <w:color w:val="000000"/>
          <w:sz w:val="28"/>
        </w:rPr>
        <w:t>
      7)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соғысындағы Жеңіс күніне орай:</w:t>
      </w:r>
      <w:r>
        <w:br/>
      </w:r>
      <w:r>
        <w:rPr>
          <w:rFonts w:ascii="Times New Roman"/>
          <w:b w:val="false"/>
          <w:i w:val="false"/>
          <w:color w:val="000000"/>
          <w:sz w:val="28"/>
        </w:rPr>
        <w:t>
      алушының әлеуметтiк мәртебесiн растайтын құжат;</w:t>
      </w:r>
      <w:r>
        <w:br/>
      </w:r>
      <w:r>
        <w:rPr>
          <w:rFonts w:ascii="Times New Roman"/>
          <w:b w:val="false"/>
          <w:i w:val="false"/>
          <w:color w:val="000000"/>
          <w:sz w:val="28"/>
        </w:rPr>
        <w:t>
      8)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тұлғаларына, тұрмыстық қажеттіліктерге:</w:t>
      </w:r>
      <w:r>
        <w:br/>
      </w:r>
      <w:r>
        <w:rPr>
          <w:rFonts w:ascii="Times New Roman"/>
          <w:b w:val="false"/>
          <w:i w:val="false"/>
          <w:color w:val="000000"/>
          <w:sz w:val="28"/>
        </w:rPr>
        <w:t>
      өтiнiш жасалған тоқсанның алдындағы тоқсанға тұлғаның (отбасының) табыстары туралы мәлiметтер;</w:t>
      </w:r>
      <w:r>
        <w:br/>
      </w:r>
      <w:r>
        <w:rPr>
          <w:rFonts w:ascii="Times New Roman"/>
          <w:b w:val="false"/>
          <w:i w:val="false"/>
          <w:color w:val="000000"/>
          <w:sz w:val="28"/>
        </w:rPr>
        <w:t>
      9) Ұлы Отан соғысының қатысушылары мен мүгедектеріне, тұрмыстық қажеттіліктерге, табыстарын есепке алмай:</w:t>
      </w:r>
      <w:r>
        <w:br/>
      </w:r>
      <w:r>
        <w:rPr>
          <w:rFonts w:ascii="Times New Roman"/>
          <w:b w:val="false"/>
          <w:i w:val="false"/>
          <w:color w:val="000000"/>
          <w:sz w:val="28"/>
        </w:rPr>
        <w:t>
      алушының әлеуметтiк мәртебесiн растайтын құжат;</w:t>
      </w:r>
      <w:r>
        <w:br/>
      </w:r>
      <w:r>
        <w:rPr>
          <w:rFonts w:ascii="Times New Roman"/>
          <w:b w:val="false"/>
          <w:i w:val="false"/>
          <w:color w:val="000000"/>
          <w:sz w:val="28"/>
        </w:rPr>
        <w:t>
      10)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тұрмыстық қажеттіліктерге, табыстарын есепке алмай:</w:t>
      </w:r>
      <w:r>
        <w:br/>
      </w:r>
      <w:r>
        <w:rPr>
          <w:rFonts w:ascii="Times New Roman"/>
          <w:b w:val="false"/>
          <w:i w:val="false"/>
          <w:color w:val="000000"/>
          <w:sz w:val="28"/>
        </w:rPr>
        <w:t>
      егер аталған азамат уәкiлеттi органда есепте тұрмаған жағдайда, алушының әлеуметтiк мәртебесiн растайтын құжат;</w:t>
      </w:r>
      <w:r>
        <w:br/>
      </w:r>
      <w:r>
        <w:rPr>
          <w:rFonts w:ascii="Times New Roman"/>
          <w:b w:val="false"/>
          <w:i w:val="false"/>
          <w:color w:val="000000"/>
          <w:sz w:val="28"/>
        </w:rPr>
        <w:t>
      11) барлық санаттағы мүгедектерге, шипажай немесе оңалту орталықтарына жол жүруге байланысты шығындарды өтеу үшін, нақты шығындар бойынша, табыстарын есепке алмай:</w:t>
      </w:r>
      <w:r>
        <w:br/>
      </w:r>
      <w:r>
        <w:rPr>
          <w:rFonts w:ascii="Times New Roman"/>
          <w:b w:val="false"/>
          <w:i w:val="false"/>
          <w:color w:val="000000"/>
          <w:sz w:val="28"/>
        </w:rPr>
        <w:t>
      алушының әлеуметтiк мәртебесiн растайтын құжат;</w:t>
      </w:r>
      <w:r>
        <w:br/>
      </w:r>
      <w:r>
        <w:rPr>
          <w:rFonts w:ascii="Times New Roman"/>
          <w:b w:val="false"/>
          <w:i w:val="false"/>
          <w:color w:val="000000"/>
          <w:sz w:val="28"/>
        </w:rPr>
        <w:t>
      жеке оңалту бағдарламасы;</w:t>
      </w:r>
      <w:r>
        <w:br/>
      </w:r>
      <w:r>
        <w:rPr>
          <w:rFonts w:ascii="Times New Roman"/>
          <w:b w:val="false"/>
          <w:i w:val="false"/>
          <w:color w:val="000000"/>
          <w:sz w:val="28"/>
        </w:rPr>
        <w:t>
      жол жүру шығындарын растайтын құжат;</w:t>
      </w:r>
      <w:r>
        <w:br/>
      </w:r>
      <w:r>
        <w:rPr>
          <w:rFonts w:ascii="Times New Roman"/>
          <w:b w:val="false"/>
          <w:i w:val="false"/>
          <w:color w:val="000000"/>
          <w:sz w:val="28"/>
        </w:rPr>
        <w:t>
      мүгедектің шипажай немесе оңалту орталығында болуын растайтын құжат;</w:t>
      </w:r>
      <w:r>
        <w:br/>
      </w:r>
      <w:r>
        <w:rPr>
          <w:rFonts w:ascii="Times New Roman"/>
          <w:b w:val="false"/>
          <w:i w:val="false"/>
          <w:color w:val="000000"/>
          <w:sz w:val="28"/>
        </w:rPr>
        <w:t>
</w:t>
      </w:r>
      <w:r>
        <w:rPr>
          <w:rFonts w:ascii="Times New Roman"/>
          <w:b w:val="false"/>
          <w:i w:val="false"/>
          <w:color w:val="000000"/>
          <w:sz w:val="28"/>
        </w:rPr>
        <w:t>
      12)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үшiн түпнұсқа мен көшiрмелерде ұсынылады, содан соң құжаттардың түпнұсқалары өтiнiш берушiге өтiнiш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шешiмнiң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тармақшаларымен</w:t>
      </w:r>
      <w:r>
        <w:rPr>
          <w:rFonts w:ascii="Times New Roman"/>
          <w:b w:val="false"/>
          <w:i w:val="false"/>
          <w:color w:val="000000"/>
          <w:sz w:val="28"/>
        </w:rPr>
        <w:t xml:space="preserve"> қарастырылған жағдайда, жұмыспен қамту мәселелері жөнiндегi уәкiлеттi орган жұмыссыз ретiнде тiркелуiн тексередi.</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