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d0cdf" w14:textId="1cd0c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2012 жылға арналған ақы төленетін қоғамдық жұмыстарды ұйымдастыру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Таран ауданы әкімдігінің 2012 жылғы 23 қаңтардағы № 40 қаулысы. Қостанай облысы Таран ауданының Әділет басқармасында 2012 жылғы 22 ақпанда № 9-18-159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>, "Халықты жұмыспен қамту туралы"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20-баптарына</w:t>
      </w:r>
      <w:r>
        <w:rPr>
          <w:rFonts w:ascii="Times New Roman"/>
          <w:b w:val="false"/>
          <w:i w:val="false"/>
          <w:color w:val="000000"/>
          <w:sz w:val="28"/>
        </w:rPr>
        <w:t>, "Халықты жұмыспен қамту туралы" Қазақстан Республикасының 2001 жылғы 23 қаңтардағы Заңын іске асыру жөніндегі шаралар туралы" Қазақстан Республикасы Үкіметінің 2001 жылғы 19 маусымдағы </w:t>
      </w:r>
      <w:r>
        <w:rPr>
          <w:rFonts w:ascii="Times New Roman"/>
          <w:b w:val="false"/>
          <w:i w:val="false"/>
          <w:color w:val="000000"/>
          <w:sz w:val="28"/>
        </w:rPr>
        <w:t>№ 836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сәйкес, сондай-ақ жұмыссыз тұлғаларды уақытша жұмыспен қамту мақсатында Таран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қоса беріліп отырған 2012 жылы ұйымдардың 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>, жұмыссыздар үшін ұйымдастырылатын қоғамдық жұмыстардың түрлері, көлемі мен нақты жағдайлары;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аудандық бюджет қаражатынан айына ең төменгі айлық жалақының бір жарым мөлшерінде қоғамдық жұмыстарға қатысатын азаматтардың еңбек ақысын төлеу көлемі.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Қоғамдық жұмыстарды ұйымдастыруда анықталсын: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Мемлекеттік әлеуметтік сақтандыру қорына әлеуметтік аударымдар, әлеуметтік салық және қосылған құн салығы аудандық бюджеттен өтеледі және жұмыс берушінің есеп айырысу шотына аударылады;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жалақыны есептеу және төлеу бойынша екінші деңгейдегі банк қызметтері үшін комиссиялық сыйақы төлеу шығындары шартпен белгіленген мөлшерде аудандық бюджеттен жұмыс берушінің есеп айырысу шотына өтеледі.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"Таран ауданы әкімдігінің жұмыспен қамту және әлеуметтік бағдарламалар бөлімі" мемлекеттік мекемесі 2012 жылы қоғамдық жұмыстарды ұйымдастыру кезінде осы қаулыны басшылыққа 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Таран ауданының әкімі                      А. Бондаренко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"Таран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жұмыспен қамту және әлеуметтік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бағдарламалар бөлімі" ММ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 Л. Өтешева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Аудан әкімдігінің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23 қаңтардағы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40 қаулысымен бекітілді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жылы ұйымдардың тізбесі, жұмыссыздар</w:t>
      </w:r>
      <w:r>
        <w:br/>
      </w:r>
      <w:r>
        <w:rPr>
          <w:rFonts w:ascii="Times New Roman"/>
          <w:b/>
          <w:i w:val="false"/>
          <w:color w:val="000000"/>
        </w:rPr>
        <w:t>
үшін ұйымдастырылатын қоғамдық жұмыстардың түрлері,</w:t>
      </w:r>
      <w:r>
        <w:br/>
      </w:r>
      <w:r>
        <w:rPr>
          <w:rFonts w:ascii="Times New Roman"/>
          <w:b/>
          <w:i w:val="false"/>
          <w:color w:val="000000"/>
        </w:rPr>
        <w:t>
көлемі мен нақты жағдайлары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4"/>
        <w:gridCol w:w="3034"/>
        <w:gridCol w:w="3268"/>
        <w:gridCol w:w="2098"/>
        <w:gridCol w:w="2886"/>
      </w:tblGrid>
      <w:tr>
        <w:trPr>
          <w:trHeight w:val="52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Кәсіпорын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Жұмыстардың түрлері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(сағат)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нақты жағдайлары</w:t>
            </w:r>
          </w:p>
        </w:tc>
      </w:tr>
      <w:tr>
        <w:trPr>
          <w:trHeight w:val="30" w:hRule="atLeast"/>
        </w:trPr>
        <w:tc>
          <w:tcPr>
            <w:tcW w:w="6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"Содружество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жауапкершілігі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шектеулі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серіктестігі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Қызметкердің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алдын-ала кәсіби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даярлығын талап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етпейтін, Таран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 округінің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аймағын жинауда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абаттандыруда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көмек көрсету.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69540</w:t>
            </w:r>
          </w:p>
        </w:tc>
        <w:tc>
          <w:tcPr>
            <w:tcW w:w="28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жұмыстарға бір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қатысушының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күнінің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ұзақтығы-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аптасына 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сағаттан көп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емес,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заңнамасында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қарастырылған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шектеулерді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ескере келіп,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 демалыс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күнімен, бір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сағаттан кем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емес түскі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үзіліспен.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Қызметкердің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алдын-ала кәсіби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даярлығын талап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етпейтін,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Асенкритов 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округінің аймағын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жинауда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абаттандыруда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көрсету.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Қызметкердің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алдын-ала кәсіби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даярлығын талап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етпейтін, Евгенов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селосының аймағын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жинауда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абаттандыруда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көрсету.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Қызметкердің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алдын-ала кәсіби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даярлығын талап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етпейтін, Павлов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 округінің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аймағын жинауда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абаттандыруда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көмек көрсету.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Қызметкердің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алдын-ала кәсіби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даярлығын талап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етпейтін, Нелюбин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 округінің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аймағын жинауда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абаттандыруда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көмек көрсету.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Қызметкердің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алдын-ала кәсіби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даярлығын талап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етпейтін,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селосының аймағын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жинауда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абаттандыруда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көрсету.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Қызметкердің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алдын-ала кәсіби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даярлығын талап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етпейтін,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Новоильинов 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округінің аймағын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жинауда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абаттандыруда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көрсету.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Қызметкердің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алдын-ала кәсіби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даярлығын талап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етпейтін,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Красносельск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 округінің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аймағын жинауда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абаттандыруда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көмек көрсету.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13568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Қызметкердің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алдын-ала кәсіби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даярлығын талап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етпейтін, Май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 округінің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аймағын жинауда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абаттандыруда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көмек көрсету.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Қызметкердің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алдын-ала кәсіби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даярлығын талап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етпейтін, Қайранкөл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 округінің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аймағын жинауда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абаттандыруда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көмек көрсету.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14272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Қызметкердің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алдын-ала кәсіби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даярлығын талап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етпейтін, Смайыл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селосының аймағын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жинауда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абаттандыруда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көрсету.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Қызметкердің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алдын-ала кәсіби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даярлығын талап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етпейтін, Белинский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 округінің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аймағын жинауда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абаттандыруда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көмек көрсету.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Қызметкердің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алдын-ала кәсіби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даярлығын талап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етпейтін, Юбилейный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селосының аймағын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жинауда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абаттандыруда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көрсету.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Қызметкердің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алдын-ала кәсіби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даярлығын талап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етпейтін,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Набережный 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округінің аймағын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жинауда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абаттандыруда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көрсету.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Қызметкердің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алдын-ала кәсіби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даярлығын талап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етпейтін, Калинин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 округінің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аймағын жинауда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абаттандыруда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көмек көрсету.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Қызметкердің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алдын-ала кәсіби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даярлығын талап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етпейтін, Тобыл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кентінің аймағын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жинауда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абаттандыруда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көрсету.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