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427f" w14:textId="a8e4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әлеуметтік жұмыс орындарын ұйымдастыру бойынша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2012 жылғы 1 ақпандағы № 71 қаулысы. Қостанай облысы Таран ауданының Әділет басқармасында 2012 жылғы 22 ақпанда № 9-18-160 тіркелді. Күші жойылды - Қостанай облысы Таран ауданы әкімдігінің 2012 жылғы 14 мамырдағы № 216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Таран ауданы әкімдігінің 2012.05.14 № 216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қантардағы Заңы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жылға арналған әлеуметтік жұмыс орындарын ұйымдастыру бойынша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Бондаренко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 ұйымдастыру бойынша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485"/>
        <w:gridCol w:w="1698"/>
        <w:gridCol w:w="1917"/>
        <w:gridCol w:w="1764"/>
        <w:gridCol w:w="1545"/>
        <w:gridCol w:w="1983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(қызметі)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айда - 16000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3 айда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қалған 3 айда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теңге.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теңге.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Сәлима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"Лятиф"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Холостова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теңге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"Содружество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теңге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Дүсенқызы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Мицих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 айда - 6000 теңге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"Проданец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"Вайнах"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 птица"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Казым-оглы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 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Түгелбаев"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