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84ff" w14:textId="7ce8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422 "2012-2014 жылдарға арналған аудандық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2012 жылғы 9 сәуірдегі № 25 шешімі. Қостанай облысы Таран ауданының Әділет басқармасында 2012 жылғы 13 сәуірде № 9-18-163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"2012–2014 жылдарға арналған аудандық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9-18-154 нөмірімен тіркелген, 2012 жылғы 12 қаңтарда "Шамшырақ"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2012–2014 жылдарға арналған аудандық бюджеті тиісінше 1, 2 және 3-қосымшаларға сәйкес, оның ішінде 2012 жылға арналған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– 2336964,0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1146349,0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1186280,0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2338140,3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26452,0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29128,0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-57628,3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57628,3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Бесінші,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М. Кожушко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В. Ересько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 № 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422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29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2336964,0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1146349,0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429636,0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1186280,0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313"/>
        <w:gridCol w:w="22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2338140,3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231185,0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1646204,4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</w:tr>
      <w:tr>
        <w:trPr>
          <w:trHeight w:val="10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1127559,4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1127208,4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1099413,4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444867,0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142913,0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108792,0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жүйелерiн қолдануды ұйымдастыру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15127,3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-57628,3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57628,3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 № 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422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2-қосымша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313"/>
        <w:gridCol w:w="2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1295340,0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міндетті төлемдер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27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2256362,0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185857,0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1142998,0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1045970,0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1045619,0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1029086,0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16746,0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631853,0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608892,0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жүйелерiн қолдануды 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591392,0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591392,0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38189,0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 № 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422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3-қосымша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53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1305048,0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1391448,0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51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2702996,0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208551,0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47515,0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134403,0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13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1229680,0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1119639,0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1119288,0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1102755,0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818299,0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774915,0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меншiгiндегi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жүйелерiн қолдануды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10115,0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94986,0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-2371,0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9 сәуірдегі № 25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4-қосымша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422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5-қосымша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округі, қалада аудандық маңызы бар қаланың аудан</w:t>
      </w:r>
      <w:r>
        <w:br/>
      </w:r>
      <w:r>
        <w:rPr>
          <w:rFonts w:ascii="Times New Roman"/>
          <w:b/>
          <w:i w:val="false"/>
          <w:color w:val="000000"/>
        </w:rPr>
        <w:t>
әкімдерінің аппаратары бойынша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3753"/>
        <w:gridCol w:w="1953"/>
        <w:gridCol w:w="1893"/>
        <w:gridCol w:w="1933"/>
        <w:gridCol w:w="2133"/>
      </w:tblGrid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әкiмшiсi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9"/>
        <w:gridCol w:w="2001"/>
        <w:gridCol w:w="2001"/>
        <w:gridCol w:w="2022"/>
        <w:gridCol w:w="1980"/>
        <w:gridCol w:w="1937"/>
      </w:tblGrid>
      <w:tr>
        <w:trPr>
          <w:trHeight w:val="2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103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 абат-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биешіле-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бі-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өңір-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237323,0</w:t>
            </w:r>
          </w:p>
        </w:tc>
      </w:tr>
      <w:tr>
        <w:trPr>
          <w:trHeight w:val="27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27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2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7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27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31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7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21459,0</w:t>
            </w:r>
          </w:p>
        </w:tc>
      </w:tr>
      <w:tr>
        <w:trPr>
          <w:trHeight w:val="27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</w:p>
        </w:tc>
      </w:tr>
      <w:tr>
        <w:trPr>
          <w:trHeight w:val="2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6684,0</w:t>
            </w:r>
          </w:p>
        </w:tc>
      </w:tr>
      <w:tr>
        <w:trPr>
          <w:trHeight w:val="2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12159,0</w:t>
            </w:r>
          </w:p>
        </w:tc>
      </w:tr>
      <w:tr>
        <w:trPr>
          <w:trHeight w:val="2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70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58058,0</w:t>
            </w:r>
          </w:p>
        </w:tc>
      </w:tr>
      <w:tr>
        <w:trPr>
          <w:trHeight w:val="2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22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255" w:hRule="atLeast"/>
        </w:trPr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