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f6d1" w14:textId="5fff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7 қазандағы № 312 "Тұрғын үй көмегін көрсету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2012 жылғы 25 сәуірдегі № 30 шешімі. Қостанай облысы Таран ауданының Әділет басқармасында 2012 жылғы 23 мамырда № 9-18-170 тіркелді. Күші жойылды - Қостанай облысы Таран ауданы мәслихатының 2015 жылғы 20 наурыздағы № 263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Таран ауданы мәслихатының 20.03.2015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"Тұрғын үй көмегін көрсету Қағидасын бекіту туралы" 2010 жылғы 7 қазандағы 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9-18-125 нөмірімен тіркелген, 2010 жылғы 18 қарашада "Шамшырақ" аудандық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көмегi жергiлiктi бюджет қаражаты есебiнен Таран ауданының аумағында тұрақты тұратын аз қамтамасыз етілген отбасыларға (азаматтарға):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жекешелендiрiлген тұрғын үй-жайларда (пәтерлерде)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тұрғын үйдi (тұрғын ғимаратты) күтiп-ұстауға арналған шығыстарға;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жайдың меншік иелері немесе жалдаушылары (қосымша жалдаушылары) отбасыларға (азаматтарға) коммуналдық қызметтердi тұтынуға;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саласындағы заңнамада белгiленген тәртiппен тұрғын үйдiң меншiк иелерi немесе жалдаушылары (қосымша жалдаушылары) болып табылатын отбасыларға (азаматтарға) телекоммуникация желiсiне қосылған телефон үшiн абоненттiк төлемақының ұлғаюы бөлiгiнде байланыс қызметтерiне;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атқарушы орган жеке тұрғын үй қорынан жалға алған тұрғын үйдi пайдаланғаны үшiн жалға алу төлемақысына ақы төлеуге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қамтамасыз етілген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 ішінде қайта өтініш беру барысында, егер бұрын ұсынған құжаттарда өзгерістер болмаса, онда деректемелер осы құжаттар түпнұсқаларының негізінде көшермелерді көрсетусіз нақтыланады.";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Уәкілетті орган тұрғын үй көмегін тағайындау үшін қажетті құжаттар беру сәтінен бастап күнтізбелік он күн ішінде тұрғын үй көмегін тағайындау немесе тағайындаудан бас тарту туралы шешім қабылдайды.";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Азаматтың (отбасының) жиынтық табысы уәкілетті органмен тұрғын үй көмегін тағайындауға өтініш білдірілген тоқсанның алдындағы тоқсанда, қолданыстағы заңнамамен анықталатын тәртібінде есептеледі.";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Тұрғын үй көмегiн төлеу уәкiлеттi органмен тұрғын үй көмегін тағайындау туралы шешімнің негізінде тұрғын үй көмегін алушылардың банктік шоттарына екінші деңгейдегі банктер арқылы жүзеге асырылады.".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Алтыншы,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М. Кожушко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Л. Өтешева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