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0771" w14:textId="2490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2012 жылғы 5 сәуірдегі № 166 "Азаматтарды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 қаулысына өзгеріс енгізу туралы</w:t>
      </w:r>
    </w:p>
    <w:p>
      <w:pPr>
        <w:spacing w:after="0"/>
        <w:ind w:left="0"/>
        <w:jc w:val="both"/>
      </w:pPr>
      <w:r>
        <w:rPr>
          <w:rFonts w:ascii="Times New Roman"/>
          <w:b w:val="false"/>
          <w:i w:val="false"/>
          <w:color w:val="000000"/>
          <w:sz w:val="28"/>
        </w:rPr>
        <w:t>Қостанай облысы Таран ауданы әкімдігінің 2012 жылғы 7 тамыздағы № 316 қаулысы. Қостанай облысының Әділет департаментінде 2012 жылғы 12 қыркүйекте № 3830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Таран ауданы әкімдігінің "Азаматтарды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 2012 жылғы 5 сәуірдегі </w:t>
      </w:r>
      <w:r>
        <w:rPr>
          <w:rFonts w:ascii="Times New Roman"/>
          <w:b w:val="false"/>
          <w:i w:val="false"/>
          <w:color w:val="000000"/>
          <w:sz w:val="28"/>
        </w:rPr>
        <w:t>№ 166</w:t>
      </w:r>
      <w:r>
        <w:rPr>
          <w:rFonts w:ascii="Times New Roman"/>
          <w:b w:val="false"/>
          <w:i w:val="false"/>
          <w:color w:val="000000"/>
          <w:sz w:val="28"/>
        </w:rPr>
        <w:t xml:space="preserve"> қаулысына (нормативтік құқықтық актілерді мемлекеттік тіркеу тізілімінде № 9-18-165 тіркелген, 2012 жылдың 26 сәуірінде "Маяк"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"Таран аудандық орталық ауруханасы" коммуналдық мемлекеттік кәсіпорны (келісім бойынша) "Қостанай облысы Таран ауданының қорғаныс iстерi жөнiндегi бөлiмi" мемлекеттік мекемесімен (келісім бойынша) бірлесіп, әскерге шақыру бойынша іс-шараларды өткізу ұсынылсын.".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қолданысқа енгізіледі.</w:t>
      </w:r>
    </w:p>
    <w:bookmarkEnd w:id="0"/>
    <w:p>
      <w:pPr>
        <w:spacing w:after="0"/>
        <w:ind w:left="0"/>
        <w:jc w:val="both"/>
      </w:pPr>
      <w:r>
        <w:rPr>
          <w:rFonts w:ascii="Times New Roman"/>
          <w:b w:val="false"/>
          <w:i/>
          <w:color w:val="000000"/>
          <w:sz w:val="28"/>
        </w:rPr>
        <w:t>      Аудан әкімі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"Таран орталық аудандық</w:t>
      </w:r>
      <w:r>
        <w:br/>
      </w:r>
      <w:r>
        <w:rPr>
          <w:rFonts w:ascii="Times New Roman"/>
          <w:b w:val="false"/>
          <w:i w:val="false"/>
          <w:color w:val="000000"/>
          <w:sz w:val="28"/>
        </w:rPr>
        <w:t>
</w:t>
      </w:r>
      <w:r>
        <w:rPr>
          <w:rFonts w:ascii="Times New Roman"/>
          <w:b w:val="false"/>
          <w:i/>
          <w:color w:val="000000"/>
          <w:sz w:val="28"/>
        </w:rPr>
        <w:t>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кәсіпорны бас</w:t>
      </w:r>
      <w:r>
        <w:br/>
      </w:r>
      <w:r>
        <w:rPr>
          <w:rFonts w:ascii="Times New Roman"/>
          <w:b w:val="false"/>
          <w:i w:val="false"/>
          <w:color w:val="000000"/>
          <w:sz w:val="28"/>
        </w:rPr>
        <w:t>
</w:t>
      </w:r>
      <w:r>
        <w:rPr>
          <w:rFonts w:ascii="Times New Roman"/>
          <w:b w:val="false"/>
          <w:i/>
          <w:color w:val="000000"/>
          <w:sz w:val="28"/>
        </w:rPr>
        <w:t>      дәрігерінің міндеттерін атқарушы</w:t>
      </w:r>
      <w:r>
        <w:br/>
      </w:r>
      <w:r>
        <w:rPr>
          <w:rFonts w:ascii="Times New Roman"/>
          <w:b w:val="false"/>
          <w:i w:val="false"/>
          <w:color w:val="000000"/>
          <w:sz w:val="28"/>
        </w:rPr>
        <w:t>
</w:t>
      </w:r>
      <w:r>
        <w:rPr>
          <w:rFonts w:ascii="Times New Roman"/>
          <w:b w:val="false"/>
          <w:i/>
          <w:color w:val="000000"/>
          <w:sz w:val="28"/>
        </w:rPr>
        <w:t>      __________________ Ж. Төребекова</w:t>
      </w:r>
    </w:p>
    <w:p>
      <w:pPr>
        <w:spacing w:after="0"/>
        <w:ind w:left="0"/>
        <w:jc w:val="both"/>
      </w:pPr>
      <w:r>
        <w:rPr>
          <w:rFonts w:ascii="Times New Roman"/>
          <w:b w:val="false"/>
          <w:i/>
          <w:color w:val="000000"/>
          <w:sz w:val="28"/>
        </w:rPr>
        <w:t>      "Қостанай облысы Таран</w:t>
      </w:r>
      <w:r>
        <w:br/>
      </w:r>
      <w:r>
        <w:rPr>
          <w:rFonts w:ascii="Times New Roman"/>
          <w:b w:val="false"/>
          <w:i w:val="false"/>
          <w:color w:val="000000"/>
          <w:sz w:val="28"/>
        </w:rPr>
        <w:t>
</w:t>
      </w:r>
      <w:r>
        <w:rPr>
          <w:rFonts w:ascii="Times New Roman"/>
          <w:b w:val="false"/>
          <w:i/>
          <w:color w:val="000000"/>
          <w:sz w:val="28"/>
        </w:rPr>
        <w:t>      ауданының қорғаныс iстерi</w:t>
      </w:r>
      <w:r>
        <w:br/>
      </w:r>
      <w:r>
        <w:rPr>
          <w:rFonts w:ascii="Times New Roman"/>
          <w:b w:val="false"/>
          <w:i w:val="false"/>
          <w:color w:val="000000"/>
          <w:sz w:val="28"/>
        </w:rPr>
        <w:t>
</w:t>
      </w:r>
      <w:r>
        <w:rPr>
          <w:rFonts w:ascii="Times New Roman"/>
          <w:b w:val="false"/>
          <w:i/>
          <w:color w:val="000000"/>
          <w:sz w:val="28"/>
        </w:rPr>
        <w:t>      жөнiндегi бөлiмi" мемлекеттік</w:t>
      </w:r>
      <w:r>
        <w:br/>
      </w:r>
      <w:r>
        <w:rPr>
          <w:rFonts w:ascii="Times New Roman"/>
          <w:b w:val="false"/>
          <w:i w:val="false"/>
          <w:color w:val="000000"/>
          <w:sz w:val="28"/>
        </w:rPr>
        <w:t>
</w:t>
      </w:r>
      <w:r>
        <w:rPr>
          <w:rFonts w:ascii="Times New Roman"/>
          <w:b w:val="false"/>
          <w:i/>
          <w:color w:val="000000"/>
          <w:sz w:val="28"/>
        </w:rPr>
        <w:t>      мекемесi бастығының міндеттерін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____________________ А. Кибеков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