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e0ce" w14:textId="8d9e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Асенкритов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Асенкритов селолық округі әкімінің 2012 жылғы 21 ақпандағы № 1 шешімі. Қостанай облысы Таран ауданының Әділет басқармасында 2012 жылғы 28 наурызда № 9-18-162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Тақырыпта және бүкіл мәтін бойынша "селолық", "селолары", "селоларының", "селосының" сөздері "ауылдық", "ауылдары",  "ауылдарының", "ауылының" сөздерімен ауыстырылды - Қостанай облысы Таран ауданы Асенкритов ауылдық округі әкімінің 24.06.2014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Асенкритов, Баталы, Варварин, Қызылжар, Николаев, Майлин ауылдары халқының пікірін ескеріп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Асенкритов ауылдық округінің Асенкритов, Баталы, Варварин, Қызылжар, Николаев Майлин ауылдарының атаусыз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Ұ. Құрманғалиев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Асенкритов ауылдық округі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ақпандағы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Асенкритов ауылдық округі Асенкритов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Аятская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Новая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Строительная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Терешкова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Черемушки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Промышленная зона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Асенкритов ауылдық округі Баталы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Железнодорожная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Приозерная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Элеваторная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Асенкритов ауылдық округі Варварин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Строительная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Южная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Асенкритов ауылдық округі Қызылжар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Нижняя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Новая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Пионерская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Физкультурная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Асенкритов ауылдық округі Николаев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Восточная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Комсомольская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Строительная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Асенкритов ауылдық округі Майлин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Верхняя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Центральная көшесі.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