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9f18" w14:textId="4519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441 "2012-2014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2012 жылғы 10 ақпандағы № 15 шешімі. Қостанай облысы Ұзынкөл ауданының Әділет басқармасында 2012 жылғы 16 ақпанда № 9-19-170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9-19-167 тіркелген, 2012 жылғы 19 қаңтарда "Нұрлы жол"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Ұзынкөл ауданының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1841965,0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380056,0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1456727,0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1880084,9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18746,0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21843,0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-56865,9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56865,9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8260,6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79,0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іс-шараларды жүргізуге 8151,0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Абдрахманова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 шешіміне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333"/>
        <w:gridCol w:w="8373"/>
        <w:gridCol w:w="18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1841965,0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176215,0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8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1456727,0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1456727,0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13"/>
        <w:gridCol w:w="713"/>
        <w:gridCol w:w="729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1880084,9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106409,0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13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3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1113774,3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1011245,3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1011245,3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989319,3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23490,0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9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13"/>
        <w:gridCol w:w="333"/>
        <w:gridCol w:w="453"/>
        <w:gridCol w:w="793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 (+)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-56865,9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