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ff2b5" w14:textId="97ff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21 желтоқсандағы № 441 "2012-2014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2012 жылғы 12 сәуірдегі № 24 шешімі. Қостанай облысы Ұзынкөл ауданының Әділет басқармасында 2012 жылғы 16 сәуірде № 9-19-174 тіркелді. Қолданылу мерзімінің аяқталуына байланысты күші жойылды - (Қостанай облысы Ұзынкөл ауданы мәслихатының 2013 жылғы 17 сәуірдегі № 77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- (Қостанай облысы Ұзынкөл ауданы мәслихатының 17.04.2013 № 77 хатымен).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"2012-2014 жылдарға арналған аудандық бюджеті туралы" мәслихаттың 2011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9-19-167 тіркелген, 2012 жылғы 19 қаңтарда "Нұрлы жол"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2012-2014 жылдарға арналған Ұзынкөл ауданының аудандық бюджеті тиісінше 1, 2 және 3-қосымшаларға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2181438,0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380056,0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1782,0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3400,0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1796200,0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2219557,9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21173,0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24270,0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3097,0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-59292,9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59292,9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2012 жылға арналған аудандық бюджетте республикалық бюджеттен нысаналы ағымдағы трансферттер түсімінің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жүргізуге 8151,0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 үшін 5233,0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тапсырысын іске асыруға 9241,0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білім беруді дамытудың 2011-2020 жылдарға арналған мемлекеттік бағдарламасын іске асыруға 12291,0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4784,0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білім беру ұйымдарының тәрбиешілеріне біліктілік санаты үшін қосымша ақы мөлшерін ұлғайтуға 10254,0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"Назарбаев Зияткерлік мектептері" дербес білім ұйымының оқу бағдарламалары бойынша біліктілікті арттырудан өткен мұғалімдерге төленетін еңбекақыны арттыруға 1325,0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2012 жылға арналған аудандық бюджетте республикалық бюджеттен қаражаттар түсімінің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органдарға мамандарды әлеуметтік қолдау шараларын іске асыру үшін бюджеттік кредиттер 24270,0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нысаналы трансферт 577876,0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Ұзынкөл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мәслихатының, кезекті бесінші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А. Искенова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Ұзынкөл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ауданының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мекемесі, бастық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Б. Займулдынова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Г. Бобрешова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 2012 жылғы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сәуірдегі № 24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 2011 жылғы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желтоқсандағы № 441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71"/>
        <w:gridCol w:w="549"/>
        <w:gridCol w:w="635"/>
        <w:gridCol w:w="7257"/>
        <w:gridCol w:w="2479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2181438,0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380056,0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176215,0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176215,0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124080,0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124080,0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64909,0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29321,0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7048,0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7240,0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13198,0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1859,0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7640,0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3364,0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8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1654,0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1654,0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1782,0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1004,0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1796200,0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1796200,0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1796200,0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70"/>
        <w:gridCol w:w="720"/>
        <w:gridCol w:w="784"/>
        <w:gridCol w:w="6931"/>
        <w:gridCol w:w="260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2219557,9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205166,0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184837,0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10526,0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67902,0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66293,0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106409,0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106409,0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9504,0</w:t>
            </w:r>
          </w:p>
        </w:tc>
      </w:tr>
      <w:tr>
        <w:trPr>
          <w:trHeight w:val="10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9393,0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сомаларды толық алынуын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10825,0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10825,0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өрттерінің,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1109434,3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72136,0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72136,0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71588,0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1009637,3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1009637,3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989319,3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9287,0</w:t>
            </w:r>
          </w:p>
        </w:tc>
      </w:tr>
      <w:tr>
        <w:trPr>
          <w:trHeight w:val="10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27661,0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22661,0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8159,0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10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4784,0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75733,0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75733,0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4863,0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шешiмi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6544,0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12199,0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23490,0</w:t>
            </w:r>
          </w:p>
        </w:tc>
      </w:tr>
      <w:tr>
        <w:trPr>
          <w:trHeight w:val="10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1149,0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8680,0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16417,0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16417,0</w:t>
            </w:r>
          </w:p>
        </w:tc>
      </w:tr>
      <w:tr>
        <w:trPr>
          <w:trHeight w:val="8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16118,0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653901,0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үйін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(немесе) сатып алу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624303,0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20400,0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603903,0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603903,0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27598,0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27598,0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54646,0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18984,0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18984,0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18984,0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4523,0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4523,0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2180,0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14384,0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12043,0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1368,0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2341,0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1341,0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 қызметтер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16755,0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5325,0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6404,0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6281,0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5026,0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5026,0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23772,0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9700,0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4467,0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4079,0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бiрдейлендiру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iс-шараларды жүргiзу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5921,0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5921,0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5665,0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5665,0</w:t>
            </w:r>
          </w:p>
        </w:tc>
      </w:tr>
      <w:tr>
        <w:trPr>
          <w:trHeight w:val="13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аумағында ұтымды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 қала құрылысын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39137,0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39137,0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1772,0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37365,0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37365,0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23505,0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23505,0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2987,0</w:t>
            </w:r>
          </w:p>
        </w:tc>
      </w:tr>
      <w:tr>
        <w:trPr>
          <w:trHeight w:val="12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3852,0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3852,0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10210,0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10210,0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6456,0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10470,6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10470,6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10470,6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8339,6</w:t>
            </w:r>
          </w:p>
        </w:tc>
      </w:tr>
      <w:tr>
        <w:trPr>
          <w:trHeight w:val="10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деңгейлерiнен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берiлетiн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21173,0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70"/>
        <w:gridCol w:w="549"/>
        <w:gridCol w:w="634"/>
        <w:gridCol w:w="7359"/>
        <w:gridCol w:w="249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(-),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профициті (+)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-59292,9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59292,9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 2012 жылғы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сәуірдегі № 24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 2011 жылғы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желтоқсандағы № 441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634"/>
        <w:gridCol w:w="592"/>
        <w:gridCol w:w="634"/>
        <w:gridCol w:w="7231"/>
        <w:gridCol w:w="2477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1612570,0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422573,0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215148,0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215148,0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133564,0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133564,0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56202,0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27050,0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7944,0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17008,0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15149,0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8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бекiтiлген мемлекеттiк мүлiктi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бекiтiлген мемлекеттiк мүлiктi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1183944,0</w:t>
            </w:r>
          </w:p>
        </w:tc>
      </w:tr>
      <w:tr>
        <w:trPr>
          <w:trHeight w:val="5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1183944,0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1183944,0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634"/>
        <w:gridCol w:w="784"/>
        <w:gridCol w:w="720"/>
        <w:gridCol w:w="6995"/>
        <w:gridCol w:w="243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1612570,0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192260,0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171665,0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52664,0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52664,0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108429,0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108429,0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9671,0</w:t>
            </w:r>
          </w:p>
        </w:tc>
      </w:tr>
      <w:tr>
        <w:trPr>
          <w:trHeight w:val="10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9553,0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сомаларды толық алынуын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10924,0</w:t>
            </w:r>
          </w:p>
        </w:tc>
      </w:tr>
      <w:tr>
        <w:trPr>
          <w:trHeight w:val="10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10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өрттерінің,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1059376,0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67305,0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67305,0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67305,0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974832,0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974832,0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965450,0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17239,0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17239,0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8231,0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82507,0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66864,0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66864,0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15316,0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шешiмi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12232,0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25134,0</w:t>
            </w:r>
          </w:p>
        </w:tc>
      </w:tr>
      <w:tr>
        <w:trPr>
          <w:trHeight w:val="10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15643,0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15643,0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15323,0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125723,0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96194,0</w:t>
            </w:r>
          </w:p>
        </w:tc>
      </w:tr>
      <w:tr>
        <w:trPr>
          <w:trHeight w:val="5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84444,0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84444,0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29529,0</w:t>
            </w:r>
          </w:p>
        </w:tc>
      </w:tr>
      <w:tr>
        <w:trPr>
          <w:trHeight w:val="6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56127,0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19604,0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19604,0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19604,0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16834,0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6545,0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4878,0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бiрдейлендiру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iс-шараларды жүргiзу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6007,0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6007,0</w:t>
            </w:r>
          </w:p>
        </w:tc>
      </w:tr>
      <w:tr>
        <w:trPr>
          <w:trHeight w:val="7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6007,0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</w:p>
        </w:tc>
      </w:tr>
      <w:tr>
        <w:trPr>
          <w:trHeight w:val="12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аумағында ұтымды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 қала құрылысын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53292,0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53292,0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21292,0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21292,0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23027,0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23027,0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12203,0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12203,0</w:t>
            </w:r>
          </w:p>
        </w:tc>
      </w:tr>
      <w:tr>
        <w:trPr>
          <w:trHeight w:val="6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6538,0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10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деңгейлерiнен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берiлетiн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-2825,0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634"/>
        <w:gridCol w:w="592"/>
        <w:gridCol w:w="634"/>
        <w:gridCol w:w="7316"/>
        <w:gridCol w:w="239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(-),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профициті (+)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-2825,0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 2012 жылғы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сәуірдегі № 24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 2011 жылғы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желтоқсандағы № 441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556"/>
        <w:gridCol w:w="426"/>
        <w:gridCol w:w="469"/>
        <w:gridCol w:w="7848"/>
        <w:gridCol w:w="2055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1664043,0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410926,0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203277,0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203277,0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133564,0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133564,0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56426,0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27050,0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8168,0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17008,0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15149,0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3449,0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8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2253,0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2350,0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мүлiктi сату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мүлiктi сату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1248514,0</w:t>
            </w:r>
          </w:p>
        </w:tc>
      </w:tr>
      <w:tr>
        <w:trPr>
          <w:trHeight w:val="5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1248514,0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1248514,0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553"/>
        <w:gridCol w:w="834"/>
        <w:gridCol w:w="726"/>
        <w:gridCol w:w="7178"/>
        <w:gridCol w:w="206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1664043,0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197517,0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176632,0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10648,0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10648,0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54628,0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54628,0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111356,0</w:t>
            </w:r>
          </w:p>
        </w:tc>
      </w:tr>
      <w:tr>
        <w:trPr>
          <w:trHeight w:val="76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111356,0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9852,0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9852,0</w:t>
            </w:r>
          </w:p>
        </w:tc>
      </w:tr>
      <w:tr>
        <w:trPr>
          <w:trHeight w:val="10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9724,0</w:t>
            </w:r>
          </w:p>
        </w:tc>
      </w:tr>
      <w:tr>
        <w:trPr>
          <w:trHeight w:val="76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сомаларды толық алынуын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11033,0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11033,0</w:t>
            </w:r>
          </w:p>
        </w:tc>
      </w:tr>
      <w:tr>
        <w:trPr>
          <w:trHeight w:val="10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11033,0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1958,0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1844,0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1844,0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1844,0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8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1082369,0</w:t>
            </w:r>
          </w:p>
        </w:tc>
      </w:tr>
      <w:tr>
        <w:trPr>
          <w:trHeight w:val="27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67911,0</w:t>
            </w:r>
          </w:p>
        </w:tc>
      </w:tr>
      <w:tr>
        <w:trPr>
          <w:trHeight w:val="27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67911,0</w:t>
            </w:r>
          </w:p>
        </w:tc>
      </w:tr>
      <w:tr>
        <w:trPr>
          <w:trHeight w:val="27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67911,0</w:t>
            </w:r>
          </w:p>
        </w:tc>
      </w:tr>
      <w:tr>
        <w:trPr>
          <w:trHeight w:val="27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996512,0</w:t>
            </w:r>
          </w:p>
        </w:tc>
      </w:tr>
      <w:tr>
        <w:trPr>
          <w:trHeight w:val="27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996512,0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987029,0</w:t>
            </w:r>
          </w:p>
        </w:tc>
      </w:tr>
      <w:tr>
        <w:trPr>
          <w:trHeight w:val="3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9483,0</w:t>
            </w:r>
          </w:p>
        </w:tc>
      </w:tr>
      <w:tr>
        <w:trPr>
          <w:trHeight w:val="27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17946,0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17946,0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8308,0</w:t>
            </w:r>
          </w:p>
        </w:tc>
      </w:tr>
      <w:tr>
        <w:trPr>
          <w:trHeight w:val="76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9638,0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86605,0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70721,0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70721,0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16388,0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5567,0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шешiмi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7492,0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12266,0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26893,0</w:t>
            </w:r>
          </w:p>
        </w:tc>
      </w:tr>
      <w:tr>
        <w:trPr>
          <w:trHeight w:val="10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1315,0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15884,0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15884,0</w:t>
            </w:r>
          </w:p>
        </w:tc>
      </w:tr>
      <w:tr>
        <w:trPr>
          <w:trHeight w:val="76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15542,0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134623,0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103071,0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13225,0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13225,0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89846,0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89846,0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31552,0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31552,0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9159,0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6066,0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16327,0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57945,0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20244,0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20244,0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20244,0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5180,0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5180,0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2496,0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</w:tr>
      <w:tr>
        <w:trPr>
          <w:trHeight w:val="76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2268,0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15370,0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12690,0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11123,0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1567,0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1535,0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17151,0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5503,0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5503,0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6715,0</w:t>
            </w:r>
          </w:p>
        </w:tc>
      </w:tr>
      <w:tr>
        <w:trPr>
          <w:trHeight w:val="76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6574,0</w:t>
            </w:r>
          </w:p>
        </w:tc>
      </w:tr>
      <w:tr>
        <w:trPr>
          <w:trHeight w:val="3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</w:tr>
      <w:tr>
        <w:trPr>
          <w:trHeight w:val="6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4933,0</w:t>
            </w:r>
          </w:p>
        </w:tc>
      </w:tr>
      <w:tr>
        <w:trPr>
          <w:trHeight w:val="58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4933,0</w:t>
            </w:r>
          </w:p>
        </w:tc>
      </w:tr>
      <w:tr>
        <w:trPr>
          <w:trHeight w:val="84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4687,0</w:t>
            </w:r>
          </w:p>
        </w:tc>
      </w:tr>
      <w:tr>
        <w:trPr>
          <w:trHeight w:val="57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4242,0</w:t>
            </w:r>
          </w:p>
        </w:tc>
      </w:tr>
      <w:tr>
        <w:trPr>
          <w:trHeight w:val="3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57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бiрдейлендiру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iс-шараларды жүргiзу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6099,0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6099,0</w:t>
            </w:r>
          </w:p>
        </w:tc>
      </w:tr>
      <w:tr>
        <w:trPr>
          <w:trHeight w:val="76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5775,0</w:t>
            </w:r>
          </w:p>
        </w:tc>
      </w:tr>
      <w:tr>
        <w:trPr>
          <w:trHeight w:val="3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5775,0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5775,0</w:t>
            </w:r>
          </w:p>
        </w:tc>
      </w:tr>
      <w:tr>
        <w:trPr>
          <w:trHeight w:val="12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ұтымды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5775,0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63165,0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63165,0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22784,0</w:t>
            </w:r>
          </w:p>
        </w:tc>
      </w:tr>
      <w:tr>
        <w:trPr>
          <w:trHeight w:val="76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22784,0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40381,0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40381,0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23300,0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23300,0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4155,0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4155,0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12517,0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12517,0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6628,0</w:t>
            </w:r>
          </w:p>
        </w:tc>
      </w:tr>
      <w:tr>
        <w:trPr>
          <w:trHeight w:val="76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6628,0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-2825,0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556"/>
        <w:gridCol w:w="426"/>
        <w:gridCol w:w="469"/>
        <w:gridCol w:w="7848"/>
        <w:gridCol w:w="205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5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(-),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профициті (+)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