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c403" w14:textId="145c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2012 жылғы 26 наурыздағы № 103 қаулысы. Қостанай облысы Ұзынкөл ауданының Әділет басқармасында 2012 жылғы 23 сәуірде № 9-19-176 тіркелді. Күші жойылды - Қостанай облысы Ұзынкөл ауданы әкімдігінің 2013 жылғы 28 маусымдағы № 140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Қостанай облысы Ұзынкөл ауданы әкімдігінің 28.06.2013 № 140 қаулысымен (қол қойылған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"Үйде оқитын және тәрбиеленетiн мүгедек балаларды материалдық қамтамасыз ету үшiн құжаттарды ресiмдеу"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>, Ұзынкөл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"2012-2014 жылдарға арналған аудандық бюджеті туралы" шешіміне (нормативтік құқықтық актілердің мемлекеттік тіркеу Тізілімінде № 9-19-167 тіркелген) сәйкес, "Үйден тәрбиеленіп оқытылатын мүгедек балаларды материалдық қамтамасыз ету" бюджеттік бағдарламасын іске асыру мақсатында,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тәрбиеленетін және оқитын мүгедек балаларды материалдық қамтамасыз ету үшін әр балаға ай сайын сегіз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 төлеу екінші деңгейдегі банктер немесе банктік операциялардың тиісті түрлеріне лицензиялары бар ұйымдар арқылы әлеуметтік көмек алушының банктік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"Ұзынкөл ауданының жұмыспен қамту және әлеуметтік бағдарламалар бөлімі" мемлекеттік мекемесі әлеуметтік көмекті тағайындау және төлеу бойынша уәкілетті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Үйде тәрбиеленетін және оқитын мүгедек балаларды материалдық қамтамасыз ету үшін әлеуметтік көмек өтініш жасаған айдан бастап тағайындалады және тиісті оқу жылы бойы төленеді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 әкімінің орынбасары Э.К. Күзенбаевқа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 және 2012 жылдың 1 қаңтарынан бастап туындаған қатынастарға өз іс-әрекетін таратады.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Аскарова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Бараншина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Займулдынова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