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9f77" w14:textId="4d39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441 "2012-2014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2012 жылғы 30 шілдедегі № 42 шешімі. Қостанай облысының Әділет департаментінде 2012 жылғы 1 тамызда № 9-19-181 тіркелді. Қолданылу мерзімінің аяқталуына байланысты күші жойылды - (Қостанай облысы Ұзынкөл ауданы мәслихатының 2013 жылғы 17 сәуірдегі № 77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Ұзынкөл ауданы мәслихатының 17.04.2013 № 77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бюджеті туралы" мәслихаттың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актілерді мемлекеттік тіркеу тізілімінде № 9-19-167 тіркелген, 2012 жылғы 19 қаңтарда "Нұрлы жол"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2012-2014 жылдарға арналған Ұзынкөл ауданының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2 250 197,0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441 770,0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5 334,0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6 134,0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1 796 959,0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2 288 316,9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21 173,0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24 270,0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3 097,0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-59 292,9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59 292,9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4 757,0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Сегізінші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Б. Займулдынова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Н. Абдрахманова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533"/>
        <w:gridCol w:w="573"/>
        <w:gridCol w:w="7133"/>
        <w:gridCol w:w="21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2250197,0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441770,0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өткiзуiнен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өткiзуiнен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1796959,0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1796959,0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73"/>
        <w:gridCol w:w="693"/>
        <w:gridCol w:w="733"/>
        <w:gridCol w:w="6593"/>
        <w:gridCol w:w="21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2288316,9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218836,0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78088,0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107061,0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бюджетін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сомаларды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1158191,3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оқытуды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73588,0</w:t>
            </w:r>
          </w:p>
        </w:tc>
      </w:tr>
      <w:tr>
        <w:trPr>
          <w:trHeight w:val="17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1030644,3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1030644,3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1010326,3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5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53411,0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73023,0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642851,0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609253,0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26598,0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 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 ұтымды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құрылысын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39073,0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21856,0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8339,6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653"/>
        <w:gridCol w:w="553"/>
        <w:gridCol w:w="613"/>
        <w:gridCol w:w="6893"/>
        <w:gridCol w:w="2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профициті (+)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-59292,9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