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3b9b5" w14:textId="243b9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2011 жылғы 21 желтоқсандағы № 441 "2012-2014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мәслихатының 2012 жылғы 2 қарашадағы № 62 шешімі. Қостанай облысының Әділет департаментінде 2012 жылғы 7 қарашада № 3873 тіркелді. Қолданылу мерзімінің аяқталуына байланысты күші жойылды - (Қостанай облысы Ұзынкөл ауданы мәслихатының 2013 жылғы 17 сәуірдегі № 77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  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  Ескерту. Қолданылу мерзімінің аяқталуына байланысты күші жойылды - (Қостанай облысы Ұзынкөл ауданы мәслихатының 17.04.2013 № 77 хатымен).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Ұзынкөл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"2012-2014 жылдарға арналған аудандық бюджеті туралы" мәслихаттың 2011 жылғы 21 желтоқсандағы № 441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9-19-167 тіркелген, 2012 жылғы 19 қаңтарда "Нұрлы жол"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2012-2014 жылдарға арналған Ұзынкөл ауданының аудандық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2012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2250197,0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434570,0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5334,0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13334,0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1796959,0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2288316,9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21173,0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24270,0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3097,0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-59292,9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59292,9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"10. Ұзынкөл ауданы жергілікті атқарушы органының 2012 жылға арналған резерві 1000,0 мың теңге сомасында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Ұзынкөл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сессиясының төрағасы                   И. Горбатенков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Ұзынкөл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В. Вербовой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"Ұзынкөл ауданының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Б. Займулдынова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"Ұзынкөл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Н. Абдрахманова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 қарашадағы № 62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1-қосымша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желтоқсандағы № 441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1-қосымша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33"/>
        <w:gridCol w:w="713"/>
        <w:gridCol w:w="773"/>
        <w:gridCol w:w="6933"/>
        <w:gridCol w:w="233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2250197,0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434570,0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247593,0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247593,0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96080,0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96080,0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75858,0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38321,0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5997,0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13055,0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және (немесе)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кірісі бөлігінің түсімдері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 кірістер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475,0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мекемелердiң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қызметтердi)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өткiзуiнен түсетiн түсiмдер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мекемелердiң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қызметтердi)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өткiзуiнен түсетiн түсiмдер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13334,0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активтердi сату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8310,0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1796959,0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1796959,0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1796959,0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33"/>
        <w:gridCol w:w="713"/>
        <w:gridCol w:w="773"/>
        <w:gridCol w:w="6953"/>
        <w:gridCol w:w="233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2288316,9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225306,4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203814,0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12505,0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10655,0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82465,0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76278,7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6186,3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108844,0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105684,0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10586,4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10586,4</w:t>
            </w:r>
          </w:p>
        </w:tc>
      </w:tr>
      <w:tr>
        <w:trPr>
          <w:trHeight w:val="11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10581,4</w:t>
            </w:r>
          </w:p>
        </w:tc>
      </w:tr>
      <w:tr>
        <w:trPr>
          <w:trHeight w:val="8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ұйымдастыру және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талондарды сатудан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сомаларды толық алынуын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10906,0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10906,0</w:t>
            </w:r>
          </w:p>
        </w:tc>
      </w:tr>
      <w:tr>
        <w:trPr>
          <w:trHeight w:val="10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10906,0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9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елдi 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1170310,3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72136,0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72136,0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71588,0</w:t>
            </w:r>
          </w:p>
        </w:tc>
      </w:tr>
      <w:tr>
        <w:trPr>
          <w:trHeight w:val="17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үлгідегі, арнайы (түзету),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дарынды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мамандандырылған, жетім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балалар үшін балабақшалар,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орталықтар,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интернаттары, кәмелеттік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толмағандарды бейімдеу орталықтары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ақының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1030644,3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1030644,3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1001085,3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9287,0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 іске асыруға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9241,0</w:t>
            </w:r>
          </w:p>
        </w:tc>
      </w:tr>
      <w:tr>
        <w:trPr>
          <w:trHeight w:val="10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ДБҰ-ның оқу бағдарламалары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1325,0</w:t>
            </w:r>
          </w:p>
        </w:tc>
      </w:tr>
      <w:tr>
        <w:trPr>
          <w:trHeight w:val="17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 орта білім беру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(дарынды балаларға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(жалпы үлгідегі,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(түзету); жетім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ата-анасының қамқорлығынсыз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балаларға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ұйымдар): мектептердің,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мектеп-интернаттарының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ұлғайту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67530,0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8236,0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8166,0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10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4757,0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44271,0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82365,0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64848,0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64848,0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шешiмi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11505,0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15226,0</w:t>
            </w:r>
          </w:p>
        </w:tc>
      </w:tr>
      <w:tr>
        <w:trPr>
          <w:trHeight w:val="10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көмекшілермен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17517,0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17517,0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 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17153,0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638308,0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3051,0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паспорттар дайындау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610516,0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6613,0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жұмыс істеуі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6613,0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603903,0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603903,0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24741,0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24741,0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60903,0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21144,0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7823,0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қолдау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7823,0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саясат,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13321,0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13321,0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362,0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 қатысуы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16254,0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саясат,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16254,0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10904,0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17238,0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5246,0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5246,0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саясат,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11992,0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11549,0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36358,0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20027,0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15294,0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10061,0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бiрдейлендiру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iс-шараларды жүргiзу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8180,0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6483,0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8151,0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8151,0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8151,0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5990,0</w:t>
            </w:r>
          </w:p>
        </w:tc>
      </w:tr>
      <w:tr>
        <w:trPr>
          <w:trHeight w:val="13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мекендерінің сәулеттік бейнесін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ұтымды және тиімді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құрылысын игеруді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29934,0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29934,0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29934,0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29934,0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26657,0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25635,0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2987,0</w:t>
            </w:r>
          </w:p>
        </w:tc>
      </w:tr>
      <w:tr>
        <w:trPr>
          <w:trHeight w:val="10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21648,0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6248,0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</w:tr>
      <w:tr>
        <w:trPr>
          <w:trHeight w:val="7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сыйақылар мен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төлемдердi төлеу бойынша борышына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10470,6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10470,6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10470,6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8339,6</w:t>
            </w:r>
          </w:p>
        </w:tc>
      </w:tr>
      <w:tr>
        <w:trPr>
          <w:trHeight w:val="10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деңгейлерiнен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берiлетiн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21173,0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33"/>
        <w:gridCol w:w="713"/>
        <w:gridCol w:w="773"/>
        <w:gridCol w:w="6913"/>
        <w:gridCol w:w="235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33"/>
        <w:gridCol w:w="713"/>
        <w:gridCol w:w="773"/>
        <w:gridCol w:w="6953"/>
        <w:gridCol w:w="233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(-), профициті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-59292,9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59292,9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 қарашадағы № 62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2-қосымша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желтоқсандағы № 441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2-қосымша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73"/>
        <w:gridCol w:w="753"/>
        <w:gridCol w:w="773"/>
        <w:gridCol w:w="6853"/>
        <w:gridCol w:w="231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1782611,0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422573,0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215148,0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215148,0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133564,0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133564,0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56202,0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7944,0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17008,0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15149,0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және (немесе)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 кірістер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мүлiктi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мүлiктi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активтердi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1353985,0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1353985,0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1353985,0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73"/>
        <w:gridCol w:w="753"/>
        <w:gridCol w:w="773"/>
        <w:gridCol w:w="6853"/>
        <w:gridCol w:w="231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1782611,0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190979,0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170384,0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10572,0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10572,0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52664,0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52664,0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107148,0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107148,0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9671,0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9671,0</w:t>
            </w:r>
          </w:p>
        </w:tc>
      </w:tr>
      <w:tr>
        <w:trPr>
          <w:trHeight w:val="10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10924,0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10924,0</w:t>
            </w:r>
          </w:p>
        </w:tc>
      </w:tr>
      <w:tr>
        <w:trPr>
          <w:trHeight w:val="10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10924,0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10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елдi 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1059376,0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67305,0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67305,0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67305,0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974832,0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974832,0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965450,0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9382,0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17239,0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17239,0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8231,0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9008,0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82507,0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66864,0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66864,0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15316,0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шешiмi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12232,0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25134,0</w:t>
            </w:r>
          </w:p>
        </w:tc>
      </w:tr>
      <w:tr>
        <w:trPr>
          <w:trHeight w:val="10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көмекшілермен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15643,0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15643,0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 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15323,0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295764,0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266235,0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жұмыс істеуі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254485,0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254485,0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29529,0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29529,0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15301,0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53436,0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19604,0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саясат,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19604,0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19604,0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388,0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 қатысуы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14850,0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14850,0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10881,0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14143,0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саясат,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9265,0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9133,0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</w:p>
        </w:tc>
      </w:tr>
      <w:tr>
        <w:trPr>
          <w:trHeight w:val="7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21734,0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15727,0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11154,0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4573,0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4157,0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бiрдейлендiру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iс-шараларды жүргiзу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6007,0</w:t>
            </w:r>
          </w:p>
        </w:tc>
      </w:tr>
      <w:tr>
        <w:trPr>
          <w:trHeight w:val="7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5717,0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5717,0</w:t>
            </w:r>
          </w:p>
        </w:tc>
      </w:tr>
      <w:tr>
        <w:trPr>
          <w:trHeight w:val="13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мекендерінің сәулеттік бейнесін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ұтымды және тиімді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құрылысын игеруді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53292,0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53292,0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21292,0</w:t>
            </w:r>
          </w:p>
        </w:tc>
      </w:tr>
      <w:tr>
        <w:trPr>
          <w:trHeight w:val="8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21292,0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15845,0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5021,0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10824,0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4286,0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4286,0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6538,0</w:t>
            </w:r>
          </w:p>
        </w:tc>
      </w:tr>
      <w:tr>
        <w:trPr>
          <w:trHeight w:val="8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10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деңгейлерiнен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берiлетiн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-2825,0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73"/>
        <w:gridCol w:w="753"/>
        <w:gridCol w:w="773"/>
        <w:gridCol w:w="6833"/>
        <w:gridCol w:w="23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(-),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профициті (+)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-2825,0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 қарашадағы № 62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3-қосымша 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желтоқсандағы № 441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3-қосымша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713"/>
        <w:gridCol w:w="573"/>
        <w:gridCol w:w="593"/>
        <w:gridCol w:w="7493"/>
        <w:gridCol w:w="221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1664043,0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410926,0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203277,0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203277,0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133564,0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133564,0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56426,0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17008,0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 салықтар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15149,0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міндетті төлемдер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мүлiктi сату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мүлiктi сату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активтердi сату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1248514,0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1248514,0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1248514,0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413"/>
        <w:gridCol w:w="773"/>
        <w:gridCol w:w="653"/>
        <w:gridCol w:w="7493"/>
        <w:gridCol w:w="219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1664043,0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196236,0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175351,0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10648,0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10648,0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54628,0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54628,0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110075,0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110075,0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9852,0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9852,0</w:t>
            </w:r>
          </w:p>
        </w:tc>
      </w:tr>
      <w:tr>
        <w:trPr>
          <w:trHeight w:val="10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9724,0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11033,0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11033,0</w:t>
            </w:r>
          </w:p>
        </w:tc>
      </w:tr>
      <w:tr>
        <w:trPr>
          <w:trHeight w:val="10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11033,0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8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елдi мекендерде өрттердің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сөндіру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1082369,0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67911,0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67911,0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67911,0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996512,0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996512,0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987029,0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9483,0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17946,0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17946,0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8308,0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9638,0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86605,0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70721,0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70721,0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шешiмi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әлеуметтiк көмек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12266,0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26893,0</w:t>
            </w:r>
          </w:p>
        </w:tc>
      </w:tr>
      <w:tr>
        <w:trPr>
          <w:trHeight w:val="10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15884,0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15884,0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15542,0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134623,0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103071,0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13225,0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жұмыс істеуі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13225,0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89846,0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89846,0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31552,0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31552,0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16327,0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55254,0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20244,0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саясат,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20244,0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20244,0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416,0</w:t>
            </w:r>
          </w:p>
        </w:tc>
      </w:tr>
      <w:tr>
        <w:trPr>
          <w:trHeight w:val="7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 қатысуы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15370,0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саясат,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15370,0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1535,0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11123,0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1567,0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14460,0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4933,0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4933,0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саясат,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9527,0</w:t>
            </w:r>
          </w:p>
        </w:tc>
      </w:tr>
      <w:tr>
        <w:trPr>
          <w:trHeight w:val="7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9386,0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22254,0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16155,0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11468,0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11468,0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4687,0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бiрдейлендiру жөнiндегi iс-шараларды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6099,0</w:t>
            </w:r>
          </w:p>
        </w:tc>
      </w:tr>
      <w:tr>
        <w:trPr>
          <w:trHeight w:val="8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5775,0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5775,0</w:t>
            </w:r>
          </w:p>
        </w:tc>
      </w:tr>
      <w:tr>
        <w:trPr>
          <w:trHeight w:val="12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 мекендерінің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сәулеттік бейнесін жақсарту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және 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аумағында ұтымды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тиімді қала құрылысын игеруді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63165,0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63165,0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22784,0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22784,0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40381,0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40381,0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15804,0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10783,0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6628,0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6628,0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-2825,0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713"/>
        <w:gridCol w:w="573"/>
        <w:gridCol w:w="593"/>
        <w:gridCol w:w="7473"/>
        <w:gridCol w:w="219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713"/>
        <w:gridCol w:w="573"/>
        <w:gridCol w:w="593"/>
        <w:gridCol w:w="7473"/>
        <w:gridCol w:w="221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(-), профициті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-2825,0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 қарашадағы № 62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4-қосымша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желтоқсандағы № 441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5-қосымша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кенттің, ауылдың (селоның),</w:t>
      </w:r>
      <w:r>
        <w:br/>
      </w:r>
      <w:r>
        <w:rPr>
          <w:rFonts w:ascii="Times New Roman"/>
          <w:b/>
          <w:i w:val="false"/>
          <w:color w:val="000000"/>
        </w:rPr>
        <w:t>
ауылдық (селолық) округтің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3493"/>
        <w:gridCol w:w="2473"/>
        <w:gridCol w:w="5113"/>
      </w:tblGrid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таратушылар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</w:p>
        </w:tc>
      </w:tr>
      <w:tr>
        <w:trPr>
          <w:trHeight w:val="11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10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Ершов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11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11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Карлмаркс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10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1020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Суворов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17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13-9-123-040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ретінде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мәселелерін шешу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</w:tr>
      <w:tr>
        <w:trPr>
          <w:trHeight w:val="900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08-1-123-006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</w:tr>
      <w:tr>
        <w:trPr>
          <w:trHeight w:val="795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14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13-9-123-040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ретінде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мәселелерін шешу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</w:tr>
      <w:tr>
        <w:trPr>
          <w:trHeight w:val="10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8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Троебрат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810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Куйбышев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15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13-9-123-040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ретінде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мәселелерін шешу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</w:tr>
      <w:tr>
        <w:trPr>
          <w:trHeight w:val="10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10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10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Пресногорьков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11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Россия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10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 Ряжский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