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2423" w14:textId="ab02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441 "2012-2014 жылдарға арналған
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2012 жылғы 5 желтоқсандағы № 67 шешімі. Қостанай облысының Әділет департаментінде 2012 жылғы 10 желтоқсанда № 3924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"2012-2014 жылдарға арналған аудандық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9-19-167 тіркелген, 2012 жылғы 19 қаңтарда "Нұрлы жол"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Ұзынкөл ауданының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2257810,0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434570,0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13334,0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1804572,0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2295929,9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21173,0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-59292,9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59292,9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аудандық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8151,0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5233,0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17558,0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12282,0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мүгедек-балаларды жабдықпен, бағдарламалық қамтыммен қамтамасыз етуге 750,0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4892,0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10254,0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545,0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И. Горбатенков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Абдрахманова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 шешіміне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 1-қосымша  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53"/>
        <w:gridCol w:w="433"/>
        <w:gridCol w:w="821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11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693"/>
        <w:gridCol w:w="693"/>
        <w:gridCol w:w="73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2295929,9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225306,4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6186,3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10581,4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1177923,3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3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74"/>
        <w:gridCol w:w="373"/>
        <w:gridCol w:w="493"/>
        <w:gridCol w:w="7793"/>
        <w:gridCol w:w="20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293"/>
        <w:gridCol w:w="253"/>
        <w:gridCol w:w="313"/>
        <w:gridCol w:w="8513"/>
        <w:gridCol w:w="20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