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00ae" w14:textId="ac50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2012 жылғы 17 қаңтардағы № 10 қаулысы. Қостанай облысы Федоров ауданының Әділет басқармасында 2012 жылғы 16 ақпанда № 9-20-209 тіркелді. Күші жойылды - Қостанай облысы Федоров ауданы әкімдігінің 2012 жылғы 7 мамырдағы № 111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Федоров ауданы әкімдігінің 2012.05.07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жылдың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 Федоров ауданының әкiмдігі </w:t>
      </w:r>
      <w:r>
        <w:rPr>
          <w:rFonts w:ascii="Times New Roman"/>
          <w:b/>
          <w:i w:val="false"/>
          <w:color w:val="000000"/>
          <w:sz w:val="28"/>
        </w:rPr>
        <w:t>КАУЛЫ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ауданының кәсіпорындарындағы жұмыс орындарының жалпы санынан бір проценті мөлшерінде,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Федоров ауданының кәсіпорындарында жұмыс орындарының жалпы санынан бір проценті мөлшерінде,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