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a2e" w14:textId="fc5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508 "Федоров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2012 жылғы 6 сәуірдегі № 25 шешімі. Қостанай облысы Федоров ауданының Әділет басқармасында 2012 жылғы 23 сәуірде № 9-20-215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2012–2014 жылдарға арналған аудандық бюджеті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 9-20-206 нөмірімен тіркелген, 2012 жылғы 7 наурызда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2012–2014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2424668,0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бойынша– 530007,0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4002,0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 –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бойынша– 1890059,0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2524438,9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- 54110,0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58248,0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4138,0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-153880,9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153880,9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2012 жылға арналған аудан бюджетінде республикалық және облыстық бюджеттерден алынған ағымдағы нысаналы трансферттердің, дамуға арналған ағымдағы трансферттердің және кредиттердің есебінен шығындар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арналған ағымдағы нысаналы трансферттер – 8414,0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арналған нысаналы трансферт: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дабылын орнатуға – 4434,0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Федоров селосында ескі апатты "Центральный" және "Красноармейский" қазандықтардың орнына қазандықтың құрылысы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селосында жоспарланған қазандықтан Советский, Фрунзе, Легкодухов, Красноармейский, Кравцов, К. Либкнехт көшелері бойынша жылу магистралінің құрылысы – 11000,0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арналған ағымдағы нысаналы трансферттер – 1324,0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арналған ағымдағы нысаналы трансферттер – 3684,0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арналған ағымдағы нысаналы трансферттер – 12774,0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 – 8010,0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– 2906,0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2788,0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арналған ағымдағы нысаналы трансферттер – 13567,0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ағымдағы нысаналы трансферттер және кредиттер – 50882,0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8312,0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кредиттер – 58248,0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арналған ағымдағы нысаналы трансферттер – 77185,0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білім беруді дамытудың 2011–2020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арналған ағымдағы нысаналы трансферттер – 12291,0 мың теңге, оның ішінде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 арналған ағымдағы нысаналы трансферттер – 10171,0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ұйымдарының тәрбиешілеріне біліктілік санаты үшін қосымша ақының мөлшерін ұлғайтуға арналған ағымдағы нысаналы трансферттер – 10712,0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ауданының Федоров селосындағы мемлекеттік тілде оқытатын 300 орынға арналған орта мектептің құрылысы – 371266,0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облысындағы "Федоров – Ленин – Вишневый" автомобиль жолын қайта жаңғырту – 245443,0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Лесное селосындағы "Федоров ауданының білім бөлімі Қоржынкөл орта мектебі" мемлекеттік мекемесі ғимаратының төбесін кұрделі жөндеуге – 15000,0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аудандық бюджетте аудандардың тексеру комиссиялары мен олардың аппараттарының жойылуына және "Қостанай облысы бойынша тексеру комиссиясы" мемлекеттік мекемесінің құрылуына байланысты жоғары тұрған бюджеттерге – 2131,0 мың теңге ағымдағы нысаналы трансферттің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2012 жылға арналған аудандық бюджетте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түрғын үйін жобалау, салу және (немесе) сатып алуға аудандардың бюджеттеріне республикалық бюджеттен дамытуға арналған ағымдағы нысаналы трансферттер –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республикалық бюджеттен дамытуға арналған нысаналы трансферттер – 3000,0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Р.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№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№ 508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0"/>
        <w:gridCol w:w="592"/>
        <w:gridCol w:w="742"/>
        <w:gridCol w:w="6764"/>
        <w:gridCol w:w="25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2424668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1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алулар, мұнайлы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577"/>
        <w:gridCol w:w="773"/>
        <w:gridCol w:w="838"/>
        <w:gridCol w:w="6693"/>
        <w:gridCol w:w="250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2524438,9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206033,5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186783,5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68363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қаланын,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саясаттын,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1596228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1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1093951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1085374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1047473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Енбекпен қамту бағдарламасы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акы төлеу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түрғын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кызметтер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327517,7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281317,7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(профициттін пайдалану)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№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№ 508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0"/>
        <w:gridCol w:w="592"/>
        <w:gridCol w:w="742"/>
        <w:gridCol w:w="6957"/>
        <w:gridCol w:w="23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2435519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алулар, мұнайлы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00"/>
        <w:gridCol w:w="765"/>
        <w:gridCol w:w="722"/>
        <w:gridCol w:w="6840"/>
        <w:gridCol w:w="2290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2439259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1100167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1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1041660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2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0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9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796786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8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(профициттін 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№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№ 508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0"/>
        <w:gridCol w:w="592"/>
        <w:gridCol w:w="742"/>
        <w:gridCol w:w="6997"/>
        <w:gridCol w:w="23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2787905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95698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алулар, мұнайлы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00"/>
        <w:gridCol w:w="764"/>
        <w:gridCol w:w="829"/>
        <w:gridCol w:w="6772"/>
        <w:gridCol w:w="233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2783170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9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қаланын,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1163755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1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1085488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1054111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44631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1126252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түрғын үй құрылысы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9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(-), профицит (+)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