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ea53" w14:textId="0f2e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380 "Тұрғын үй көмегін көрсету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2012 жылғы 24 тамыздағы № 63 шешімі. Қостанай облысының Әділет департаментінде 2012 жылғы 25 қыркүйекте № 3835 тіркелді. Күші жойылды - Қостанай облысы Федоров ауданы мәслихатының 2014 жылғы 27 қарашадағы № 279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27.11.2014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ережесі туралы" 2010 жылғы 22 қазандағы № 380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9-20-183 нөмірімен тіркелген, 2010 жылғы 4 қарашада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Федоров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беріледі.</w:t>
      </w:r>
      <w:r>
        <w:br/>
      </w:r>
      <w:r>
        <w:rPr>
          <w:rFonts w:ascii="Times New Roman"/>
          <w:b w:val="false"/>
          <w:i w:val="false"/>
          <w:color w:val="000000"/>
          <w:sz w:val="28"/>
        </w:rPr>
        <w:t>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 ұсынған шот бойынша тұрғын үй көмегi көрсетiледi.</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тағайындау үшін отбасы (азамат) (бұдан әрі-өтініш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"12. Тұрғын үй көмегі тұрғын үйді (тұрғын ғимаратты) күтіп- ұстау,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үйді пайдаланғаны үшін жалға алу ақысы,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 шығындарының төлем сомасы арасындағы айырмашылық ретінде, нормалар және отбасының (азаматтардың) осы мақсаттарға шығындарының шекті жол берілетін деңгейі шегінде айқындалады.</w:t>
      </w:r>
      <w:r>
        <w:br/>
      </w:r>
      <w:r>
        <w:rPr>
          <w:rFonts w:ascii="Times New Roman"/>
          <w:b w:val="false"/>
          <w:i w:val="false"/>
          <w:color w:val="000000"/>
          <w:sz w:val="28"/>
        </w:rPr>
        <w:t>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Белгіленген нормалар шегіндегі отбасының (азаматтың) шекті жол берілетін шығыстар үлесі жиынтық табыстың он проценті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кондоминимум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IV сессиясының төрайымы                    С. Сералинова</w:t>
      </w:r>
    </w:p>
    <w:p>
      <w:pPr>
        <w:spacing w:after="0"/>
        <w:ind w:left="0"/>
        <w:jc w:val="both"/>
      </w:pP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Т. Волоткевич</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