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339e" w14:textId="74c3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22 желтоқсандағы № 508 "Федоров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2012 жылғы 9 қарашадағы № 68 шешімі. Қостанай облысының Әділет департаментінде 2012 жылғы 14 қарашада № 3887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"Федоров ауданының 2012-2014 жылдарға арналған аудандық бюджеті туралы" 2011 жылғы 22 желтоқсандағы № 508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9-20-206 нөмірімен тіркелген, 2012 жылғы 7 наурызда "Федоровские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Федоров ауданының 2012–2014 жылдарға арналған аудандық бюджеті 1-қосымшаға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2613541,6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639530,0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11785,0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1958932,6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2713312,5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- 54110,0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58248,0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4138,0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- 153880,9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153880,9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Аудандық бюджеттен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тарифтің көбеюіне байланысты, жылу энергиясының төлеміне – 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жергілікті атқарушы органының резервіне – 12992,0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мекемелердің және ұйымдардың күрделі шығыстарын азайту – 12992,0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облыстық бюджеттен қарыздар бойынша сыйақылар мен өзге де төлемдерді төлеу бойынша борышына қызмет көрсетуге – 5,2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            Т. Ратушняк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қараша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68 шешіміне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желтоқсан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508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21"/>
        <w:gridCol w:w="271"/>
        <w:gridCol w:w="668"/>
        <w:gridCol w:w="7415"/>
        <w:gridCol w:w="247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2613541,6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639530,0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370800,0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370800,0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147947,0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147947,0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99347,0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мiндеттi төлемдер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2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алулар, мұнайлы сектор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түсімдерін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бекiтiлген мемлекеттiк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бекiтiлген мемлекеттiк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1958932,6</w:t>
            </w:r>
          </w:p>
        </w:tc>
      </w:tr>
      <w:tr>
        <w:trPr>
          <w:trHeight w:val="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1958932,6</w:t>
            </w:r>
          </w:p>
        </w:tc>
      </w:tr>
      <w:tr>
        <w:trPr>
          <w:trHeight w:val="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1958932,6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88"/>
        <w:gridCol w:w="726"/>
        <w:gridCol w:w="704"/>
        <w:gridCol w:w="6769"/>
        <w:gridCol w:w="2086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2713312,5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228203,1</w:t>
            </w:r>
          </w:p>
        </w:tc>
      </w:tr>
      <w:tr>
        <w:trPr>
          <w:trHeight w:val="5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өкiлдiк, атқарушы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209360,3</w:t>
            </w:r>
          </w:p>
        </w:tc>
      </w:tr>
      <w:tr>
        <w:trPr>
          <w:trHeight w:val="1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12120,8</w:t>
            </w:r>
          </w:p>
        </w:tc>
      </w:tr>
      <w:tr>
        <w:trPr>
          <w:trHeight w:val="1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12120,8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88240,0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62825,4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25414,6</w:t>
            </w:r>
          </w:p>
        </w:tc>
      </w:tr>
      <w:tr>
        <w:trPr>
          <w:trHeight w:val="4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108999,5</w:t>
            </w:r>
          </w:p>
        </w:tc>
      </w:tr>
      <w:tr>
        <w:trPr>
          <w:trHeight w:val="9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қаласын,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108017,1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982,4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486,9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саясаттын,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17994,1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1649575,6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115056,0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115056,0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ақының мөлшерін ұлғайту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114621,0</w:t>
            </w:r>
          </w:p>
        </w:tc>
      </w:tr>
      <w:tr>
        <w:trPr>
          <w:trHeight w:val="10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1060402,9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8790,7</w:t>
            </w:r>
          </w:p>
        </w:tc>
      </w:tr>
      <w:tr>
        <w:trPr>
          <w:trHeight w:val="4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8790,7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1051612,2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1007982,2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0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474116,7</w:t>
            </w:r>
          </w:p>
        </w:tc>
      </w:tr>
      <w:tr>
        <w:trPr>
          <w:trHeight w:val="25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102607,1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Жетім- баланы (жетім-балаларды)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төлеуге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66406,1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371788,6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371788,6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84091,4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13184,9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515,3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3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14786,9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17141,0</w:t>
            </w:r>
          </w:p>
        </w:tc>
      </w:tr>
      <w:tr>
        <w:trPr>
          <w:trHeight w:val="14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2621,9</w:t>
            </w:r>
          </w:p>
        </w:tc>
      </w:tr>
      <w:tr>
        <w:trPr>
          <w:trHeight w:val="1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8010,0</w:t>
            </w:r>
          </w:p>
        </w:tc>
      </w:tr>
      <w:tr>
        <w:trPr>
          <w:trHeight w:val="7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14506,4</w:t>
            </w:r>
          </w:p>
        </w:tc>
      </w:tr>
      <w:tr>
        <w:trPr>
          <w:trHeight w:val="1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14506,4</w:t>
            </w:r>
          </w:p>
        </w:tc>
      </w:tr>
      <w:tr>
        <w:trPr>
          <w:trHeight w:val="12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138018,8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67494,7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4088,5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үйымдастыру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138,5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63406,2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(немесе) сатып алу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60406,2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66524,1</w:t>
            </w:r>
          </w:p>
        </w:tc>
      </w:tr>
      <w:tr>
        <w:trPr>
          <w:trHeight w:val="6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66524,1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16155,3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48481,8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157109,7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4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3840,0</w:t>
            </w:r>
          </w:p>
        </w:tc>
      </w:tr>
      <w:tr>
        <w:trPr>
          <w:trHeight w:val="6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</w:p>
        </w:tc>
      </w:tr>
      <w:tr>
        <w:trPr>
          <w:trHeight w:val="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35485,2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32845,2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28536,2</w:t>
            </w:r>
          </w:p>
        </w:tc>
      </w:tr>
      <w:tr>
        <w:trPr>
          <w:trHeight w:val="1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1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1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21446,5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7812,5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7632,5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4586,0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7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7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30794,8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13598,8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5286,8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5064,1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222,7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15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6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18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6651,2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323298,1</w:t>
            </w:r>
          </w:p>
        </w:tc>
      </w:tr>
      <w:tr>
        <w:trPr>
          <w:trHeight w:val="43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323298,1</w:t>
            </w:r>
          </w:p>
        </w:tc>
      </w:tr>
      <w:tr>
        <w:trPr>
          <w:trHeight w:val="9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2420,8</w:t>
            </w:r>
          </w:p>
        </w:tc>
      </w:tr>
      <w:tr>
        <w:trPr>
          <w:trHeight w:val="3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2420,8</w:t>
            </w:r>
          </w:p>
        </w:tc>
      </w:tr>
      <w:tr>
        <w:trPr>
          <w:trHeight w:val="90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320877,3</w:t>
            </w:r>
          </w:p>
        </w:tc>
      </w:tr>
      <w:tr>
        <w:trPr>
          <w:trHeight w:val="4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281317,8</w:t>
            </w:r>
          </w:p>
        </w:tc>
      </w:tr>
      <w:tr>
        <w:trPr>
          <w:trHeight w:val="16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39559,5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62244,9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62244,9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14506,6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14506,6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31062,3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8554,3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129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10313,7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48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(-), профицит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-153880,9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153880,9</w:t>
            </w:r>
          </w:p>
        </w:tc>
      </w:tr>
      <w:tr>
        <w:trPr>
          <w:trHeight w:val="42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7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2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6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