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f9d" w14:textId="b4af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2009 жылғы 25 желтоқсандағы "Аз қамтамасыз етілген отбасыларындағы және ата-анасының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туралы" N 236/18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2012 жылғы 14 мамырдағы N 141/5 қаулысы. Павлодар облысының Әділет департаментінде 2012 жылғы 18 мамырда N 3206 тіркелді. Күші жойылды - Павлодар облыстық әкімдігінің 2013 жылғы 21 қазандағы N 369/12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облыстық әкімдігінің 21.10.2013 N 369/12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2011 жылғы 23 қаңтардағы "Қазақстан Республикасындағы жергілікті мемлекеттік басқару және өзін-өзі басқару туралы" Заңы 27-бабы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17)-тармақшасына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2009 жылғы 25 желтоқсандағы "Аз қамтамасыз етілген отбасыларындағы және ата-анасының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туралы" (Нормативтік құқықтық актілерді мемлекеттік тіркеу тізілімінде N 3154 болып тіркелген, 2010 жылғы 4 ақпандағы "Звезда Прииртышья" N 12, 2010 жылғы 4 ақпандағы "Сарыарқа самалы" N 12 газеттерінде жарияланған) N 236/18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Аз қамтамасыз етілген отбасыларындағы және ата-анасының қамқорлығынсыз қалған жалпы білім беретін мектеп түлектеріне жоғары оқу орындардағы оқуына ақы төлеу үшін әлеуметтік көмек тағайындау жөніндегі нұсқаулықтың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"5000" деген сандар "15235"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