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c5b2" w14:textId="83ac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облысында 2012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2012 жылғы 19 маусымдағы N 181/6 қаулысы. Павлодар облысының Әділет департаментінде 2012 жылғы 19 шілдеде N 3210 тіркелді. Күші жойылды - Павлодар облыстық әкімдігінің 2015 жылғы 23 маусымдағы № 8/1-11/2379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23.06.2015 № 8/1-11/2379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27-бабаның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"Білім туралы" Заңының 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5-1)-тармақшасына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облысында 2012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 А. Өрсариевке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181/6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облысында 2012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
мен оқытуға мемлекеттік білім беру тапсырысы, жан басына</w:t>
      </w:r>
      <w:r>
        <w:br/>
      </w:r>
      <w:r>
        <w:rPr>
          <w:rFonts w:ascii="Times New Roman"/>
          <w:b/>
          <w:i w:val="false"/>
          <w:color w:val="000000"/>
        </w:rPr>
        <w:t>
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5582"/>
        <w:gridCol w:w="1562"/>
        <w:gridCol w:w="1477"/>
        <w:gridCol w:w="2967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айына оқу төлеу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N 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N 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N 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N 10 сәбилер бақшасы" мемлекеттік қазыналық коммунал 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N 11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"N 12 мемлекеттік тілде оқытатын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сөйлеу қабілеті бұзылған балаларға арналған түзетулік үлгідегі N 14 бала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"Ленин кентінің N 15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N 16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"Кенжекөл ауылының N 20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21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туберкулез жұқтырған балаларға арналған санаторлық үлгідегі N 22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23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24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туберкулез инфекциясы ерте білінген, туберкулездің кіші және өшу формалары бар балаларға арналған санаторлық үлгідегі N 25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құрама үлгідегі N 26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27 сәбилер бақшасы" мемлекеттік қазыналық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28 сәбилер бақшасы" мемлекеттік қазыналық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29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"Ленин кентінің шағын мектепке дейінгі білім беретін ұйым N 36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40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41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42 оқу-тәрбие кешені мектепке дейінгі гимназия – гимназияның, бейімдеу сыныптар мектебі"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43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44 сәбилер бақшасы" мемлекеттік қазыналық комму-налдық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45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50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51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53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72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79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N 82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84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85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86 сауықтыру үлгісіндегі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93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96 сәбилер бақшасы – "Радуга" үйлесімді даму Орталығы"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102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104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туберкулез жұқтырған балаларға арналған санаторлық үлгідегі N 111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112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115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116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ауылының N 117 сәбилер бақшасы"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"N 120 – мемлекеттік тілде оқытатын этномәдени тәрбие беру орталығы-сәбилер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121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122 мектепке дейінгі гимназиясы"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126 сәбилер бақшасы – балалардың эстетикалық даму орталығы"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"Smart kid" Бала-бақшасы Жауапкершілігі шектеулі серіктестігі (келесім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беру бөлімінің N 1 "Ромашка" бөбектер бақшасы дамыту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2 "Балдырған"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3 "Гнездышко" санаториялық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4 "Березка"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5 "Жұлдыз"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6 "Золотая рыбка"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7 "Ботақан"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8 "Теремок"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N 9 "Радуга"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N 10 "Сказка"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11 "Қарлығаш"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12 "Арай"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13 "Алтынай"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14 "Малышок"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15 "Бөбек" бөбектер бақшасы эстетикалық дамыту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16 "Балдәурен"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қаласынын Солнечный поселкелік әкімі аппаратының, Екібастұз қаласы әкімдігінің "N 17" "Жидек"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"Дене-шынықтыру – сауықтыру үлгісіндегі N 18 "Гномик"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20 "Мерей"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21 "Айгөлек"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22 "Балбөбек"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23 Балауса"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24 "Айналайын"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мекемесінің "Ақсу қаласының N 2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тен 7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мекемесінің "Ақсу қаласының С. Торайғыров атындағы N 12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тен 7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мекемесінің "Ақсу кентінің N 14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5 -тен 7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тен 7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мекемесінің "Ақсу қаласының N 16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әкімдігі, "Ақсу қаласының білім бөлімі" мемлекеттік мекемесінің" Ақсу қаласының N 18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мекемесінің" Ақсу қаласының N 19 балабақшасы" мемлекеттік коммуналдық 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мекемесінің" Ақсу қаласының N 24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мекемесінің "Ақсу қаласының "Чайка"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5тен 7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мекемесінің "Балдырған"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"Ақсу қаласының білім бөлімінің" "Балапан"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 Ақтоғай ауданы Ақтоғай ауылдық округі әкімі аппаратының "Айгөлек"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әкімдігінің, Ақтоғай ауданының Ақтоғай ауылдық округі әкімі аппаратының "Ақ бота" балалар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әкімдігі, Баянауыл ауданы Баянауыл ауылдық округінің әкімінің аппаратының "Балапан"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(республикалық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әкімдігі, Баянауыл ауданы Майқайын кенті әкімі аппаратының "Үшқұлын"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әкімдігі Баянауыл ауданы Майқайын кенті әкімі аппаратының "Ұшқын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әкімдігі "Баянауыл ауданы Баянауыл ауылдық округі әкімінін аппараты" мемлекеттік мекемесінің "Айгөлек" бөбектер-бақшасы"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әкімдігі, Железин ауданы Железин селолық округі әкімі аппаратының "Светлячок"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- 5443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әкімдігі, Железин ауданы Алакол селолық округі әкімінің "Балдырған"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- 3486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 Железин ауданының Железин селолық округі аппаратының "Балапан"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 әкімдігінің, Ертіс аудан білім бөлімінің "N 1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әкімдігінің, Ертіс ауданы білім бөлімінің "N 2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әкімдігі, Ертіс ауданы білім бөлімінің "Жұлдыз"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әкімдігі, Ертіс ауданы білім бөлімінің "Айгөлек"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әкімдігінің, Качир ауданы білім бөлімінің Песчан ауылындағы "Балдырған"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ауданы әкімдігінің, Качиры ауданы білім бөлімінің "Балдәурен"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әкімдігінің, Качир ауданы білім бөлімінің "Ақ бота" Балалар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 әкімдігінің, Лебяжі ауданының Лебяжі селолық округі әкімі аппаратының "Балдәурен" балабақшысы"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Лебяжі селолық округі әкімі аппаратының "Айналайын"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Малыбай ауылдық округі әкімі аппаратының "Гүлдәурен"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әкімдігіның, Лебяжі ауданының Қызыләскер ауылдық округі әкімі аппаратының "Айгөлек"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Жамбыл селолық округі әкімі аппаратының "Күншуақ"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ауданының әкімдігі Лебяжі ауданының Шарбақты селолық округі әкімі аппараты "Қызғалдақ" балалар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 Лебяжі ауданының Ямышев селолық округі әкімі аппараты "Болашақ" Балалар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(республикалық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Көктүбек селолық округі әкімі аппаратының "Ақбота"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Саты селолық округі әкімі аппаратының "Айгерім"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Кентүбек селолық округі әкімі аппаратының "Қарлығаш"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Қаратарек селолық округі әкімі аппаратының "Балбөбек"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Көктүбек селолық округі әкімі аппаратының "Айгөлек"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 әкімдігінің, Ақшиман селолық округі әкімі аппаратының "Балауса" бөбектер бақшасы" мемлекеттік қазыналық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Май селолық округі әкімі аппаратының "Балдырған"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Малайсары селолық әкімі аппаратының "Балапан"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"Балдәурен"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"N 1 Чернорецк балалар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"N 2 Чернорецк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"Ямышев балалар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"Санаторлық тәуліктік тобы бар Розовка бала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"Черноярка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"Красноармейка" балалар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"Ольгинка балалар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 Успен ауылдық округ әкімі аппаратының балабақшасы "Балапан"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әкімдігі, Новопокров ауылдық округы әкімінің аппаратының "Ақбота" балабақшасы" коммуналдық мемлекеттік қазынашылық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әкімдігі,Успен ауданы білім бөлімінің "Айгөлек"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әкімдігінің, Шарбақты ауданының оқу бөлімінің "Орловкалық "Ақбота"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 әкімдігінің, Шарбақты ауданының оқу бөлімінің "Александровкалық "Балапан"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 әкімдігінің, Шарбақты аудандық оқу бөлімінің "Балбөбек"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әкімдігінің, Шарбақты ауданының оқу бөлімінің Шарбақты селосындағы "Айгөлек" балабақшасы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әкімдігінің, Шарбақты ауданының оқу бөлімінің "Шалдай "Бүлдіршін" бөбектер-бақшасы" Мемлекеттік қазыналық коммуналдық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