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18687" w14:textId="d8186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облысында жергілікті жағдайларға және көрсетілген жерді пайдалану ерекшеліктеріне байланысты меншікке немесе жер пайдалануға берілетін ауыл шаруашылығы мақсатындағы жер учаскелерінің ең аз мөлшерін белгілеу туралы</w:t>
      </w:r>
    </w:p>
    <w:p>
      <w:pPr>
        <w:spacing w:after="0"/>
        <w:ind w:left="0"/>
        <w:jc w:val="both"/>
      </w:pPr>
      <w:r>
        <w:rPr>
          <w:rFonts w:ascii="Times New Roman"/>
          <w:b w:val="false"/>
          <w:i w:val="false"/>
          <w:color w:val="000000"/>
          <w:sz w:val="28"/>
        </w:rPr>
        <w:t>Павлодар облыстық мәслихатының 2012 жылғы 15 маусымдағы № 58/5 шешімі және Павлодар облыстық әкімдігінің 2012 жылғы 15 маусымдағы № 4 қаулысы. Павлодар облысының Әділет департаментінде 2012 жылғы 20 шілдеде № 3212 тіркелді. Тақырып жаңа редакцияда - Павлодар облысы әкімдігінің 2022 жылғы 14 сәуірдегі № 2 бірлескен қаулысымен және Павлодар облыстық мәслихатының 2022 жылғы 14 сәуірдегі № 148/12 шешімімен ( алғашқы ресми жарияланған күнінен кейiн күнтiзбелiк он күн өткен соң қолданысқа енгiзiледi).</w:t>
      </w:r>
    </w:p>
    <w:p>
      <w:pPr>
        <w:spacing w:after="0"/>
        <w:ind w:left="0"/>
        <w:jc w:val="both"/>
      </w:pPr>
      <w:r>
        <w:rPr>
          <w:rFonts w:ascii="Times New Roman"/>
          <w:b w:val="false"/>
          <w:i w:val="false"/>
          <w:color w:val="ff0000"/>
          <w:sz w:val="28"/>
        </w:rPr>
        <w:t xml:space="preserve">
      Ескерту. Тақырып жаңа редакцияда - Павлодар облысы әкімдігінің 14.04.2022 </w:t>
      </w:r>
      <w:r>
        <w:rPr>
          <w:rFonts w:ascii="Times New Roman"/>
          <w:b w:val="false"/>
          <w:i w:val="false"/>
          <w:color w:val="ff0000"/>
          <w:sz w:val="28"/>
        </w:rPr>
        <w:t>№ 2</w:t>
      </w:r>
      <w:r>
        <w:rPr>
          <w:rFonts w:ascii="Times New Roman"/>
          <w:b w:val="false"/>
          <w:i w:val="false"/>
          <w:color w:val="ff0000"/>
          <w:sz w:val="28"/>
        </w:rPr>
        <w:t xml:space="preserve"> бірлескен қаулысымен және Павлодар облыстық мәслихатының 14.04.2022 № 148/12 шешімімен (алғашқы ресми жарияланған күнінен кейiн күнтiзбелiк он күн өткен соң қолданысқа енгiзiледi).</w:t>
      </w:r>
    </w:p>
    <w:bookmarkStart w:name="z1" w:id="0"/>
    <w:p>
      <w:pPr>
        <w:spacing w:after="0"/>
        <w:ind w:left="0"/>
        <w:jc w:val="both"/>
      </w:pPr>
      <w:r>
        <w:rPr>
          <w:rFonts w:ascii="Times New Roman"/>
          <w:b w:val="false"/>
          <w:i w:val="false"/>
          <w:color w:val="000000"/>
          <w:sz w:val="28"/>
        </w:rPr>
        <w:t xml:space="preserve">
      Қазақстан Республикасының 2003 жылғы 20 маусымдағы Жер кодексінің 50-бабының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13) тармақшасына</w:t>
      </w:r>
      <w:r>
        <w:rPr>
          <w:rFonts w:ascii="Times New Roman"/>
          <w:b w:val="false"/>
          <w:i w:val="false"/>
          <w:color w:val="000000"/>
          <w:sz w:val="28"/>
        </w:rPr>
        <w:t xml:space="preserve"> және 27-бабы 1-тармағының </w:t>
      </w:r>
      <w:r>
        <w:rPr>
          <w:rFonts w:ascii="Times New Roman"/>
          <w:b w:val="false"/>
          <w:i w:val="false"/>
          <w:color w:val="000000"/>
          <w:sz w:val="28"/>
        </w:rPr>
        <w:t>8) тармақшасына</w:t>
      </w:r>
      <w:r>
        <w:rPr>
          <w:rFonts w:ascii="Times New Roman"/>
          <w:b w:val="false"/>
          <w:i w:val="false"/>
          <w:color w:val="000000"/>
          <w:sz w:val="28"/>
        </w:rPr>
        <w:t xml:space="preserve"> сәйкес Павлодар облысының әкімдігі </w:t>
      </w:r>
      <w:r>
        <w:rPr>
          <w:rFonts w:ascii="Times New Roman"/>
          <w:b/>
          <w:i w:val="false"/>
          <w:color w:val="000000"/>
          <w:sz w:val="28"/>
        </w:rPr>
        <w:t>ҚАУЛЫ ЕТЕДІ</w:t>
      </w:r>
      <w:r>
        <w:rPr>
          <w:rFonts w:ascii="Times New Roman"/>
          <w:b w:val="false"/>
          <w:i w:val="false"/>
          <w:color w:val="000000"/>
          <w:sz w:val="28"/>
        </w:rPr>
        <w:t xml:space="preserve"> және Павлодар облыстық мәслихаты </w:t>
      </w:r>
      <w:r>
        <w:rPr>
          <w:rFonts w:ascii="Times New Roman"/>
          <w:b/>
          <w:i w:val="false"/>
          <w:color w:val="000000"/>
          <w:sz w:val="28"/>
        </w:rPr>
        <w:t>ШЕШІМ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Осы бірлескен қаулы мен шешімнің қосымшасына сәйкес Павлодар облысында жергілікті жағдайларға және көрсетілген жерді пайдалану ерекшеліктеріне байланысты меншікке немесе жер пайдалануға берілетін ауыл шаруашылығы мақсатындағы жер учаскелерінің ең аз мөлшері белгіленсін.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Павлодар облысы әкімдігінің 14.04.2022 </w:t>
      </w:r>
      <w:r>
        <w:rPr>
          <w:rFonts w:ascii="Times New Roman"/>
          <w:b w:val="false"/>
          <w:i w:val="false"/>
          <w:color w:val="000000"/>
          <w:sz w:val="28"/>
        </w:rPr>
        <w:t>№ 2</w:t>
      </w:r>
      <w:r>
        <w:rPr>
          <w:rFonts w:ascii="Times New Roman"/>
          <w:b w:val="false"/>
          <w:i w:val="false"/>
          <w:color w:val="ff0000"/>
          <w:sz w:val="28"/>
        </w:rPr>
        <w:t xml:space="preserve"> бірлескен қаулысымен және Павлодар облыстық мәслихатының 14.04.2022 № 148/12 шешімімен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Осы бірлескен қаулы мен шешімнің орындалуын бақылау облыстық мәслихаттың аграрлық мәселелері жөніндегі тұрақты комиссиясына жүктелсін.</w:t>
      </w:r>
    </w:p>
    <w:bookmarkEnd w:id="2"/>
    <w:bookmarkStart w:name="z4" w:id="3"/>
    <w:p>
      <w:pPr>
        <w:spacing w:after="0"/>
        <w:ind w:left="0"/>
        <w:jc w:val="both"/>
      </w:pPr>
      <w:r>
        <w:rPr>
          <w:rFonts w:ascii="Times New Roman"/>
          <w:b w:val="false"/>
          <w:i w:val="false"/>
          <w:color w:val="000000"/>
          <w:sz w:val="28"/>
        </w:rPr>
        <w:t>
      3. Осы бірлескен қаулы мен шешім ресми жарияланғаннан кейiн он күнтiзбелiк күн өткен соң қолданысқа енгiзiледi.</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Касицин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Арын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Көбенов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облыстық мәслихаттың</w:t>
            </w:r>
            <w:r>
              <w:br/>
            </w:r>
            <w:r>
              <w:rPr>
                <w:rFonts w:ascii="Times New Roman"/>
                <w:b w:val="false"/>
                <w:i w:val="false"/>
                <w:color w:val="000000"/>
                <w:sz w:val="20"/>
              </w:rPr>
              <w:t>(V сайланған V сессиясы)</w:t>
            </w:r>
            <w:r>
              <w:br/>
            </w:r>
            <w:r>
              <w:rPr>
                <w:rFonts w:ascii="Times New Roman"/>
                <w:b w:val="false"/>
                <w:i w:val="false"/>
                <w:color w:val="000000"/>
                <w:sz w:val="20"/>
              </w:rPr>
              <w:t>2012 жылғы 15 маусымдағы</w:t>
            </w:r>
            <w:r>
              <w:br/>
            </w:r>
            <w:r>
              <w:rPr>
                <w:rFonts w:ascii="Times New Roman"/>
                <w:b w:val="false"/>
                <w:i w:val="false"/>
                <w:color w:val="000000"/>
                <w:sz w:val="20"/>
              </w:rPr>
              <w:t>№ 58/5 шешіміне</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Павлодар облысында жергілікті жағдайларға және көрсетілген жерді пайдалану ерекшеліктеріне байланысты меншікке немесе жер пайдалануға берілетін ауыл шаруашылығы мақсатындағы жер учаскелерінің ең аз мөлшері</w:t>
      </w:r>
    </w:p>
    <w:p>
      <w:pPr>
        <w:spacing w:after="0"/>
        <w:ind w:left="0"/>
        <w:jc w:val="both"/>
      </w:pPr>
      <w:r>
        <w:rPr>
          <w:rFonts w:ascii="Times New Roman"/>
          <w:b w:val="false"/>
          <w:i w:val="false"/>
          <w:color w:val="ff0000"/>
          <w:sz w:val="28"/>
        </w:rPr>
        <w:t xml:space="preserve">
      Ескерту. Қосымша жаңа редакцияда - Павлодар облысы әкімдігінің 14.04.2022 </w:t>
      </w:r>
      <w:r>
        <w:rPr>
          <w:rFonts w:ascii="Times New Roman"/>
          <w:b w:val="false"/>
          <w:i w:val="false"/>
          <w:color w:val="ff0000"/>
          <w:sz w:val="28"/>
        </w:rPr>
        <w:t>№ 2</w:t>
      </w:r>
      <w:r>
        <w:rPr>
          <w:rFonts w:ascii="Times New Roman"/>
          <w:b w:val="false"/>
          <w:i w:val="false"/>
          <w:color w:val="ff0000"/>
          <w:sz w:val="28"/>
        </w:rPr>
        <w:t xml:space="preserve"> бірлескен қаулысымен және Павлодар облыстық мәслихатының 14.04.2022 № 148/12 шешімімен (алғашқы ресми жарияланған күнінен кейiн күнтiзбелiк он күн өткен соң қолданысқа енгiзiледi).</w:t>
      </w:r>
    </w:p>
    <w:p>
      <w:pPr>
        <w:spacing w:after="0"/>
        <w:ind w:left="0"/>
        <w:jc w:val="both"/>
      </w:pPr>
      <w:r>
        <w:rPr>
          <w:rFonts w:ascii="Times New Roman"/>
          <w:b w:val="false"/>
          <w:i w:val="false"/>
          <w:color w:val="000000"/>
          <w:sz w:val="28"/>
        </w:rPr>
        <w:t xml:space="preserve">
      гектар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р/с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 мен аудандардың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әкімшілік аудан (қала) құқығы болуы мүмкін шегінде ауыл шаруашылығы мақсатындағы жер учаскелерінің ең аз мөлшері: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өтеулі жер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азаматында шаруа немесе фермер қожалығын жүргізу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өндірісін жүргізу үшін шетелдік қатысуы жоқ Қазақстан Республикасының мемлекеттік емес заңды тұлғасында және оның аффилиирленген тұлғаларында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азаматында шаруа немесе фермер қожалығын жүргізу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өндірісін жүргізу үшін шетелдік қатысуы жоқ Қазақстан Республикасының мемлекеттік емес заңды тұлғасында және оның аффилиирленген тұлғаларында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суару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суару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суару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суару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қаласы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қаласы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ауданы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 ауданы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ауданы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 ауданы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Аққулы ауданы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ауданы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ауданы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 ауданы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ауданы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